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5AFB1D08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 14, 2023</w:t>
      </w:r>
    </w:p>
    <w:p w14:paraId="6E959B70" w14:textId="77777777" w:rsidR="00BB6B3B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10D2C1B9" w14:textId="7C6F115C" w:rsidR="00645470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Disposable Packaging LLC</w:t>
      </w:r>
    </w:p>
    <w:p w14:paraId="4BF9FC3F" w14:textId="64BA36AC" w:rsidR="00BB6B3B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2054 Ocean Parkway</w:t>
      </w:r>
    </w:p>
    <w:p w14:paraId="56D05C5E" w14:textId="695347BE" w:rsidR="00BB6B3B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Brooklyn, NY 11223</w:t>
      </w:r>
    </w:p>
    <w:p w14:paraId="3AF423EF" w14:textId="398D9F41" w:rsidR="00BB6B3B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Mark Sardar</w:t>
      </w:r>
    </w:p>
    <w:p w14:paraId="092357AF" w14:textId="77777777" w:rsidR="00BB6B3B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38B306A4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23-21 Cafeteria Disposable Paper Products</w:t>
      </w:r>
    </w:p>
    <w:bookmarkEnd w:id="2"/>
    <w:bookmarkEnd w:id="3"/>
    <w:bookmarkEnd w:id="4"/>
    <w:p w14:paraId="3A62B839" w14:textId="4AD93AD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 xml:space="preserve">06/14/2023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06/13/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4A5548BC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645470">
        <w:rPr>
          <w:rFonts w:ascii="Calibri" w:hAnsi="Calibri" w:cs="Calibri"/>
          <w:color w:val="000000"/>
        </w:rPr>
        <w:t>Mr</w:t>
      </w:r>
      <w:r w:rsidR="003F2EA2">
        <w:rPr>
          <w:rFonts w:ascii="Calibri" w:hAnsi="Calibri" w:cs="Calibri"/>
          <w:color w:val="000000"/>
        </w:rPr>
        <w:t>.</w:t>
      </w:r>
      <w:r w:rsidR="0014078D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>Sardar,</w:t>
      </w:r>
    </w:p>
    <w:p w14:paraId="68FA96CF" w14:textId="62128F30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23-</w:t>
      </w:r>
      <w:r w:rsidR="00BB6B3B">
        <w:rPr>
          <w:rFonts w:ascii="Calibri" w:hAnsi="Calibri" w:cs="Calibri"/>
          <w:color w:val="000000"/>
        </w:rPr>
        <w:t>21 Cafeteria Disposable Paper Products.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7D010F">
        <w:rPr>
          <w:rFonts w:ascii="Calibri" w:hAnsi="Calibri" w:cs="Calibri"/>
          <w:color w:val="000000"/>
        </w:rPr>
        <w:t>23-</w:t>
      </w:r>
      <w:r w:rsidR="00BB6B3B">
        <w:rPr>
          <w:rFonts w:ascii="Calibri" w:hAnsi="Calibri" w:cs="Calibri"/>
          <w:color w:val="000000"/>
        </w:rPr>
        <w:t>21 Cafeteria Disposable Paper Products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632016A3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BB6B3B">
        <w:rPr>
          <w:rFonts w:ascii="Calibri" w:hAnsi="Calibri" w:cs="Calibri"/>
          <w:color w:val="000000"/>
        </w:rPr>
        <w:t>21 Cafeteria Disposable Paper Products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F2EA2"/>
    <w:rsid w:val="003F7C02"/>
    <w:rsid w:val="004170AF"/>
    <w:rsid w:val="00462B54"/>
    <w:rsid w:val="004C595E"/>
    <w:rsid w:val="004D6CF2"/>
    <w:rsid w:val="00517A71"/>
    <w:rsid w:val="00535A9A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E2926"/>
    <w:rsid w:val="00C24A0B"/>
    <w:rsid w:val="00C6163F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  <w:rsid w:val="00F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2023-04-25T04:00:00+00:00</BidPost>
    <ContractExpirationMax xmlns="b2034ede-32a1-4d1c-ac1e-5c3b753ed439" xsi:nil="true"/>
    <BidID xmlns="515d80a1-0dd7-4ed3-8c95-b907d6a15715">23-21</BidID>
    <DocumentSetDescription xmlns="http://schemas.microsoft.com/sharepoint/v3" xsi:nil="true"/>
    <ContractExpirationMax xmlns="515d80a1-0dd7-4ed3-8c95-b907d6a15715" xsi:nil="true"/>
    <BidID xmlns="b2034ede-32a1-4d1c-ac1e-5c3b753ed439">23-21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2023-05-17T04:00:00+00:00</BidExpiration>
    <_dlc_DocIdUrl xmlns="b2034ede-32a1-4d1c-ac1e-5c3b753ed439">
      <Url>https://stluciepublicschools.sharepoint.com/sites/Purchasing/_layouts/15/DocIdRedir.aspx?ID=Q4FQ2X6QSMJA-1780849974-2157</Url>
      <Description>Q4FQ2X6QSMJA-1780849974-2157</Description>
    </_dlc_DocIdUrl>
    <_dlc_DocId xmlns="b2034ede-32a1-4d1c-ac1e-5c3b753ed439">Q4FQ2X6QSMJA-1780849974-2157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4.xml><?xml version="1.0" encoding="utf-8"?>
<ds:datastoreItem xmlns:ds="http://schemas.openxmlformats.org/officeDocument/2006/customXml" ds:itemID="{C6AF306D-6E30-4992-A1B8-835BC411D8B5}"/>
</file>

<file path=customXml/itemProps5.xml><?xml version="1.0" encoding="utf-8"?>
<ds:datastoreItem xmlns:ds="http://schemas.openxmlformats.org/officeDocument/2006/customXml" ds:itemID="{D422F79A-95E0-4901-9C4A-6BCEED9CF28B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1</TotalTime>
  <Pages>3</Pages>
  <Words>277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2023-07-25T13:43:00Z</dcterms:created>
  <dcterms:modified xsi:type="dcterms:W3CDTF">2023-07-25T13:43:00Z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9cf61b07-5728-47e2-822c-1046f93f67e9</vt:lpwstr>
  </property>
  <property fmtid="{D5CDD505-2E9C-101B-9397-08002B2CF9AE}" pid="4" name="MediaServiceImageTags">
    <vt:lpwstr/>
  </property>
</Properties>
</file>