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BFB7D" w14:textId="392A8557" w:rsidR="00A42D9A" w:rsidRDefault="00A42D9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February 15, 2023</w:t>
      </w:r>
    </w:p>
    <w:p w14:paraId="2F4A2383" w14:textId="4A412850" w:rsidR="000B28C7" w:rsidRDefault="000B28C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0B46918" w14:textId="414CD873" w:rsidR="000B28C7" w:rsidRDefault="000B28C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Programming Methods of Florida, Inc.</w:t>
      </w:r>
    </w:p>
    <w:p w14:paraId="3C187A10" w14:textId="4E7D9EA3" w:rsidR="000B28C7" w:rsidRDefault="000B28C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2011 S 25</w:t>
      </w:r>
      <w:r w:rsidRPr="000B28C7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St. Suite 16</w:t>
      </w:r>
    </w:p>
    <w:p w14:paraId="443BA39D" w14:textId="13D802A7" w:rsidR="000B28C7" w:rsidRDefault="000B28C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Fort Pierce, FL. 34947</w:t>
      </w:r>
    </w:p>
    <w:p w14:paraId="60EA7E1C" w14:textId="2F63E021" w:rsidR="000B28C7" w:rsidRDefault="000B28C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Joseph Jones</w:t>
      </w:r>
    </w:p>
    <w:p w14:paraId="4C50C4B7" w14:textId="77777777" w:rsidR="008447F7" w:rsidRDefault="008447F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60D28543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114038147"/>
      <w:bookmarkEnd w:id="0"/>
      <w:bookmarkEnd w:id="1"/>
      <w:r>
        <w:rPr>
          <w:rFonts w:ascii="Calibri" w:hAnsi="Calibri" w:cs="Calibri"/>
          <w:color w:val="000000"/>
        </w:rPr>
        <w:t xml:space="preserve">Request for </w:t>
      </w:r>
      <w:bookmarkStart w:id="3" w:name="_Hlk97643480"/>
      <w:r>
        <w:rPr>
          <w:rFonts w:ascii="Calibri" w:hAnsi="Calibri" w:cs="Calibri"/>
          <w:color w:val="000000"/>
        </w:rPr>
        <w:t xml:space="preserve">Proposal (RFP) </w:t>
      </w:r>
      <w:bookmarkStart w:id="4" w:name="_Hlk127349467"/>
      <w:r w:rsidR="00D041A5">
        <w:rPr>
          <w:rFonts w:ascii="Calibri" w:hAnsi="Calibri" w:cs="Calibri"/>
          <w:color w:val="000000"/>
        </w:rPr>
        <w:t>23-07 Computer Repair Services</w:t>
      </w:r>
    </w:p>
    <w:bookmarkEnd w:id="3"/>
    <w:bookmarkEnd w:id="2"/>
    <w:bookmarkEnd w:id="4"/>
    <w:p w14:paraId="3A62B839" w14:textId="0C270B9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D041A5">
        <w:rPr>
          <w:rFonts w:ascii="Calibri" w:hAnsi="Calibri" w:cs="Calibri"/>
          <w:color w:val="000000"/>
        </w:rPr>
        <w:t xml:space="preserve">02/15/2023 </w:t>
      </w:r>
      <w:r w:rsidR="0012378A">
        <w:rPr>
          <w:rFonts w:ascii="Calibri" w:hAnsi="Calibri" w:cs="Calibri"/>
          <w:color w:val="000000"/>
        </w:rPr>
        <w:t xml:space="preserve">through </w:t>
      </w:r>
      <w:r w:rsidR="00D041A5">
        <w:rPr>
          <w:rFonts w:ascii="Calibri" w:hAnsi="Calibri" w:cs="Calibri"/>
          <w:color w:val="000000"/>
        </w:rPr>
        <w:t xml:space="preserve">02/14/2024 </w:t>
      </w:r>
      <w:r>
        <w:rPr>
          <w:rFonts w:ascii="Calibri" w:hAnsi="Calibri" w:cs="Calibri"/>
          <w:color w:val="000000"/>
        </w:rPr>
        <w:t>With (</w:t>
      </w:r>
      <w:r w:rsidR="0012378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12378A">
        <w:rPr>
          <w:rFonts w:ascii="Calibri" w:hAnsi="Calibri" w:cs="Calibri"/>
          <w:color w:val="000000"/>
        </w:rPr>
        <w:t xml:space="preserve"> 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0A9565F1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Mr.</w:t>
      </w:r>
      <w:r w:rsidR="000B28C7">
        <w:rPr>
          <w:rFonts w:ascii="Calibri" w:hAnsi="Calibri" w:cs="Calibri"/>
          <w:color w:val="000000"/>
        </w:rPr>
        <w:t>Jones</w:t>
      </w:r>
      <w:r w:rsidR="00D041A5">
        <w:rPr>
          <w:rFonts w:ascii="Calibri" w:hAnsi="Calibri" w:cs="Calibri"/>
          <w:color w:val="000000"/>
        </w:rPr>
        <w:t>,</w:t>
      </w:r>
    </w:p>
    <w:p w14:paraId="68FA96CF" w14:textId="1D574EB1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D041A5">
        <w:rPr>
          <w:rFonts w:ascii="Calibri" w:hAnsi="Calibri" w:cs="Calibri"/>
          <w:color w:val="000000"/>
        </w:rPr>
        <w:t xml:space="preserve">February 14, 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Request for Proposal (RFP</w:t>
      </w:r>
      <w:r w:rsidR="00D041A5">
        <w:rPr>
          <w:rFonts w:ascii="Calibri" w:hAnsi="Calibri" w:cs="Calibri"/>
          <w:color w:val="000000"/>
        </w:rPr>
        <w:t>) 23-07 Computer Repair Services.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 xml:space="preserve">Request for Proposal (RFP) </w:t>
      </w:r>
      <w:r w:rsidR="00D041A5">
        <w:rPr>
          <w:rFonts w:ascii="Calibri" w:hAnsi="Calibri" w:cs="Calibri"/>
          <w:color w:val="000000"/>
        </w:rPr>
        <w:t xml:space="preserve">23-07 Computer Repair </w:t>
      </w:r>
      <w:proofErr w:type="gramStart"/>
      <w:r w:rsidR="00D041A5">
        <w:rPr>
          <w:rFonts w:ascii="Calibri" w:hAnsi="Calibri" w:cs="Calibri"/>
          <w:color w:val="000000"/>
        </w:rPr>
        <w:t xml:space="preserve">Services </w:t>
      </w:r>
      <w:r>
        <w:rPr>
          <w:rFonts w:ascii="Calibri" w:hAnsi="Calibri" w:cs="Calibri"/>
          <w:color w:val="000000"/>
        </w:rPr>
        <w:t xml:space="preserve"> in</w:t>
      </w:r>
      <w:proofErr w:type="gramEnd"/>
      <w:r>
        <w:rPr>
          <w:rFonts w:ascii="Calibri" w:hAnsi="Calibri" w:cs="Calibri"/>
          <w:color w:val="000000"/>
        </w:rPr>
        <w:t xml:space="preserve">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8C7F64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12378A">
        <w:rPr>
          <w:rFonts w:ascii="Calibri" w:hAnsi="Calibri" w:cs="Calibri"/>
          <w:color w:val="000000"/>
        </w:rPr>
        <w:t>Request for Proposal (</w:t>
      </w:r>
      <w:proofErr w:type="gramStart"/>
      <w:r w:rsidR="0012378A">
        <w:rPr>
          <w:rFonts w:ascii="Calibri" w:hAnsi="Calibri" w:cs="Calibri"/>
          <w:color w:val="000000"/>
        </w:rPr>
        <w:t xml:space="preserve">RFP) </w:t>
      </w:r>
      <w:r w:rsidR="00D041A5">
        <w:rPr>
          <w:rFonts w:ascii="Calibri" w:hAnsi="Calibri" w:cs="Calibri"/>
          <w:color w:val="000000"/>
        </w:rPr>
        <w:t xml:space="preserve"> 23</w:t>
      </w:r>
      <w:proofErr w:type="gramEnd"/>
      <w:r w:rsidR="00D041A5">
        <w:rPr>
          <w:rFonts w:ascii="Calibri" w:hAnsi="Calibri" w:cs="Calibri"/>
          <w:color w:val="000000"/>
        </w:rPr>
        <w:t>-07 Computer Repair Services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73385"/>
    <w:rsid w:val="003947B9"/>
    <w:rsid w:val="003F7C02"/>
    <w:rsid w:val="004170AF"/>
    <w:rsid w:val="00462B54"/>
    <w:rsid w:val="004C595E"/>
    <w:rsid w:val="00517A71"/>
    <w:rsid w:val="00535A9A"/>
    <w:rsid w:val="00576382"/>
    <w:rsid w:val="0059737A"/>
    <w:rsid w:val="00597E5D"/>
    <w:rsid w:val="00620729"/>
    <w:rsid w:val="00657E59"/>
    <w:rsid w:val="00673242"/>
    <w:rsid w:val="00691768"/>
    <w:rsid w:val="006F0367"/>
    <w:rsid w:val="007917ED"/>
    <w:rsid w:val="007A6478"/>
    <w:rsid w:val="007C4A68"/>
    <w:rsid w:val="007E0D6E"/>
    <w:rsid w:val="007E3A99"/>
    <w:rsid w:val="00835752"/>
    <w:rsid w:val="008410B2"/>
    <w:rsid w:val="008447F7"/>
    <w:rsid w:val="008658F6"/>
    <w:rsid w:val="008945AC"/>
    <w:rsid w:val="008B79C8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54EAE"/>
    <w:rsid w:val="00B552FE"/>
    <w:rsid w:val="00BA3D5A"/>
    <w:rsid w:val="00BA5A05"/>
    <w:rsid w:val="00BC06ED"/>
    <w:rsid w:val="00BE2926"/>
    <w:rsid w:val="00CE2CAB"/>
    <w:rsid w:val="00D041A5"/>
    <w:rsid w:val="00D05689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2022-12-13T05:00:00+00:00</BidPost>
    <ContractExpirationMax xmlns="b2034ede-32a1-4d1c-ac1e-5c3b753ed439" xsi:nil="true"/>
    <BidID xmlns="515d80a1-0dd7-4ed3-8c95-b907d6a15715">23-07</BidID>
    <DocumentSetDescription xmlns="http://schemas.microsoft.com/sharepoint/v3" xsi:nil="true"/>
    <ContractExpirationMax xmlns="515d80a1-0dd7-4ed3-8c95-b907d6a15715" xsi:nil="true"/>
    <BidID xmlns="b2034ede-32a1-4d1c-ac1e-5c3b753ed439">23-07</BidID>
    <ContractStart xmlns="b2034ede-32a1-4d1c-ac1e-5c3b753ed439" xsi:nil="true"/>
    <_dlc_DocIdPersistId xmlns="b2034ede-32a1-4d1c-ac1e-5c3b753ed439" xsi:nil="true"/>
    <ContractExpiration xmlns="b2034ede-32a1-4d1c-ac1e-5c3b753ed439">2027-02-28T05:00:00+00:00</ContractExpiration>
    <BidExpiration xmlns="b2034ede-32a1-4d1c-ac1e-5c3b753ed439">2023-01-19T05:00:00+00:00</BidExpiration>
    <_dlc_DocIdUrl xmlns="b2034ede-32a1-4d1c-ac1e-5c3b753ed439">
      <Url>https://stluciepublicschools.sharepoint.com/sites/Purchasing/_layouts/15/DocIdRedir.aspx?ID=Q4FQ2X6QSMJA-1780849974-2100</Url>
      <Description>Q4FQ2X6QSMJA-1780849974-2100</Description>
    </_dlc_DocIdUrl>
    <_dlc_DocId xmlns="b2034ede-32a1-4d1c-ac1e-5c3b753ed439">Q4FQ2X6QSMJA-1780849974-2100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E6F110-F63C-448C-B0FF-4CC7B01AD883}"/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C0AA16-9C38-4E0B-B43E-4884AB722D0A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4</TotalTime>
  <Pages>3</Pages>
  <Words>278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2023-02-15T15:43:00Z</dcterms:created>
  <dcterms:modified xsi:type="dcterms:W3CDTF">2023-02-15T15:43:00Z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eeed4582-e87b-4b22-96b2-339a64363b5b</vt:lpwstr>
  </property>
</Properties>
</file>