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088C" w14:textId="7464F102" w:rsidR="00AF5237" w:rsidRDefault="00BA66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28, 2023</w:t>
      </w:r>
    </w:p>
    <w:p w14:paraId="5F7EC52C" w14:textId="600D78DD" w:rsidR="00AB1B74" w:rsidRDefault="00AB1B74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7FE29331" w14:textId="30F6CA97" w:rsidR="00AB1B74" w:rsidRDefault="00AB1B74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Imagine Learning, LLC</w:t>
      </w:r>
    </w:p>
    <w:p w14:paraId="06C6CFD0" w14:textId="6A57FA54" w:rsidR="00AB1B74" w:rsidRDefault="00AB1B74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8860 E. C</w:t>
      </w:r>
      <w:r w:rsidR="003D12FB"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</w:rPr>
        <w:t>aparral Rd, Ste 100</w:t>
      </w:r>
    </w:p>
    <w:p w14:paraId="298D8EC5" w14:textId="62344D3F" w:rsidR="00AB1B74" w:rsidRDefault="00AB1B74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Scottsdale, AZ 85250</w:t>
      </w:r>
    </w:p>
    <w:p w14:paraId="0B844A53" w14:textId="36E0902F" w:rsidR="00AB1B74" w:rsidRDefault="003D12F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Attention: Kelly </w:t>
      </w:r>
      <w:proofErr w:type="spellStart"/>
      <w:r>
        <w:rPr>
          <w:rFonts w:ascii="Calibri" w:hAnsi="Calibri" w:cs="Calibri"/>
          <w:color w:val="000000"/>
        </w:rPr>
        <w:t>Stanice</w:t>
      </w:r>
      <w:proofErr w:type="spellEnd"/>
    </w:p>
    <w:p w14:paraId="11505148" w14:textId="77777777" w:rsidR="00BA66CC" w:rsidRDefault="00BA66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6074072" w14:textId="77777777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31C9FC2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</w:t>
      </w:r>
      <w:r w:rsidRPr="00AB1B74">
        <w:rPr>
          <w:rFonts w:ascii="Calibri" w:hAnsi="Calibri" w:cs="Calibri"/>
          <w:color w:val="000000"/>
        </w:rPr>
        <w:t xml:space="preserve">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BA66CC" w:rsidRPr="00AB1B74">
        <w:rPr>
          <w:rFonts w:ascii="Calibri" w:hAnsi="Calibri" w:cs="Calibri"/>
          <w:color w:val="000000"/>
        </w:rPr>
        <w:t>Request</w:t>
      </w:r>
      <w:r w:rsidR="00BA66CC">
        <w:rPr>
          <w:rFonts w:ascii="Calibri" w:hAnsi="Calibri" w:cs="Calibri"/>
          <w:color w:val="000000"/>
        </w:rPr>
        <w:t xml:space="preserve"> for Proposal (RFP) 23-19 Educational English Arts Software and Curriculum</w:t>
      </w:r>
    </w:p>
    <w:bookmarkEnd w:id="2"/>
    <w:bookmarkEnd w:id="3"/>
    <w:bookmarkEnd w:id="4"/>
    <w:p w14:paraId="3A62B839" w14:textId="651676D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28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6908F8AB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>Ms.</w:t>
      </w:r>
      <w:r w:rsidR="003D12FB">
        <w:rPr>
          <w:rFonts w:ascii="Calibri" w:hAnsi="Calibri" w:cs="Calibri"/>
          <w:color w:val="000000"/>
        </w:rPr>
        <w:t xml:space="preserve"> </w:t>
      </w:r>
      <w:proofErr w:type="spellStart"/>
      <w:r w:rsidR="003D12FB">
        <w:rPr>
          <w:rFonts w:ascii="Calibri" w:hAnsi="Calibri" w:cs="Calibri"/>
          <w:color w:val="000000"/>
        </w:rPr>
        <w:t>Stanice</w:t>
      </w:r>
      <w:proofErr w:type="spellEnd"/>
      <w:r w:rsidR="00BA66CC">
        <w:rPr>
          <w:rFonts w:ascii="Calibri" w:hAnsi="Calibri" w:cs="Calibri"/>
          <w:color w:val="000000"/>
        </w:rPr>
        <w:t>,</w:t>
      </w:r>
    </w:p>
    <w:p w14:paraId="68FA96CF" w14:textId="163BD39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 xml:space="preserve">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8A6ACB">
        <w:rPr>
          <w:rFonts w:ascii="Calibri" w:hAnsi="Calibri" w:cs="Calibri"/>
          <w:color w:val="000000"/>
        </w:rPr>
        <w:t xml:space="preserve"> </w:t>
      </w:r>
      <w:r w:rsidR="00173761">
        <w:rPr>
          <w:rFonts w:ascii="Calibri" w:hAnsi="Calibri" w:cs="Calibri"/>
          <w:color w:val="000000"/>
        </w:rPr>
        <w:t xml:space="preserve">Grade ( </w:t>
      </w:r>
      <w:r w:rsidR="00173761" w:rsidRPr="00173761">
        <w:rPr>
          <w:rFonts w:ascii="Calibri" w:hAnsi="Calibri" w:cs="Calibri"/>
          <w:b/>
          <w:bCs/>
          <w:color w:val="000000"/>
        </w:rPr>
        <w:t>Band</w:t>
      </w:r>
      <w:r w:rsidR="003D12FB">
        <w:rPr>
          <w:rFonts w:ascii="Calibri" w:hAnsi="Calibri" w:cs="Calibri"/>
          <w:b/>
          <w:bCs/>
          <w:color w:val="000000"/>
        </w:rPr>
        <w:t xml:space="preserve"> 6-8 </w:t>
      </w:r>
      <w:r w:rsidR="00173761" w:rsidRPr="00173761">
        <w:rPr>
          <w:rFonts w:ascii="Calibri" w:hAnsi="Calibri" w:cs="Calibri"/>
          <w:b/>
          <w:bCs/>
          <w:color w:val="000000"/>
        </w:rPr>
        <w:t>)</w:t>
      </w:r>
      <w:r w:rsidR="00BA66CC" w:rsidRPr="00173761">
        <w:rPr>
          <w:rFonts w:ascii="Calibri" w:hAnsi="Calibri" w:cs="Calibri"/>
          <w:b/>
          <w:bCs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BA66CC" w:rsidRPr="00BA66CC">
        <w:rPr>
          <w:rFonts w:ascii="Calibri" w:hAnsi="Calibri" w:cs="Calibri"/>
          <w:color w:val="000000"/>
        </w:rPr>
        <w:t xml:space="preserve">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BA66CC">
        <w:rPr>
          <w:rFonts w:ascii="Calibri" w:hAnsi="Calibri" w:cs="Calibri"/>
          <w:color w:val="000000"/>
        </w:rPr>
        <w:t xml:space="preserve"> </w:t>
      </w:r>
      <w:r w:rsidR="00A171A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878A39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73761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12F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37EFF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B1B74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A66CC"/>
    <w:rsid w:val="00BB6B3B"/>
    <w:rsid w:val="00BC06ED"/>
    <w:rsid w:val="00BC3112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C0686"/>
    <w:rsid w:val="00ED5FF1"/>
    <w:rsid w:val="00F07BB1"/>
    <w:rsid w:val="00F519DF"/>
    <w:rsid w:val="00F60D29"/>
    <w:rsid w:val="00F83039"/>
    <w:rsid w:val="00F87567"/>
    <w:rsid w:val="00FA5F92"/>
    <w:rsid w:val="00FB4610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2023-04-18T04:00:00+00:00</BidPost>
    <ContractExpirationMax xmlns="b2034ede-32a1-4d1c-ac1e-5c3b753ed439" xsi:nil="true"/>
    <BidID xmlns="515d80a1-0dd7-4ed3-8c95-b907d6a15715">23-19</BidID>
    <DocumentSetDescription xmlns="http://schemas.microsoft.com/sharepoint/v3" xsi:nil="true"/>
    <ContractExpirationMax xmlns="515d80a1-0dd7-4ed3-8c95-b907d6a15715" xsi:nil="true"/>
    <BidID xmlns="b2034ede-32a1-4d1c-ac1e-5c3b753ed439">23-19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2023-05-12T04:00:00+00:00</BidExpiration>
    <_dlc_DocIdUrl xmlns="b2034ede-32a1-4d1c-ac1e-5c3b753ed439">
      <Url>https://stluciepublicschools.sharepoint.com/sites/Purchasing/_layouts/15/DocIdRedir.aspx?ID=Q4FQ2X6QSMJA-1780849974-2166</Url>
      <Description>Q4FQ2X6QSMJA-1780849974-2166</Description>
    </_dlc_DocIdUrl>
    <_dlc_DocId xmlns="b2034ede-32a1-4d1c-ac1e-5c3b753ed439">Q4FQ2X6QSMJA-1780849974-2166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4913E1-5D61-42BC-9811-C9FB4EAB8FB0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37BD3C19-E41F-4D9C-8D4A-4D707A534D6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295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2023-06-28T21:00:00Z</dcterms:created>
  <dcterms:modified xsi:type="dcterms:W3CDTF">2023-06-28T21:00:00Z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d6b4c4d5-ea99-4265-a5e9-63b4cab39b3b</vt:lpwstr>
  </property>
  <property fmtid="{D5CDD505-2E9C-101B-9397-08002B2CF9AE}" pid="4" name="MediaServiceImageTags">
    <vt:lpwstr/>
  </property>
</Properties>
</file>