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8088C" w14:textId="50DEE051" w:rsidR="00AF5237" w:rsidRDefault="00BA66CC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June 28, 2023</w:t>
      </w:r>
    </w:p>
    <w:p w14:paraId="11505148" w14:textId="77777777" w:rsidR="00BA66CC" w:rsidRDefault="00BA66CC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1B7B088A" w14:textId="529EE3D8" w:rsidR="00BA66CC" w:rsidRDefault="00173761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IXL Learning, Inc.</w:t>
      </w:r>
    </w:p>
    <w:p w14:paraId="3497B886" w14:textId="2535709D" w:rsidR="00173761" w:rsidRDefault="00173761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777 Mariners Island Blvd, Suite 600</w:t>
      </w:r>
    </w:p>
    <w:p w14:paraId="0E2DEC3D" w14:textId="20D93955" w:rsidR="00173761" w:rsidRDefault="00173761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San Mateo, CA 94404</w:t>
      </w:r>
    </w:p>
    <w:p w14:paraId="48793012" w14:textId="154D000A" w:rsidR="00173761" w:rsidRDefault="00173761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Attention: Mr. Paul Mishkin</w:t>
      </w:r>
    </w:p>
    <w:p w14:paraId="46074072" w14:textId="77777777" w:rsidR="00173761" w:rsidRDefault="00173761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45C0B13A" w14:textId="31C9FC2A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Subject:   </w:t>
      </w:r>
      <w:bookmarkStart w:id="0" w:name="_Hlk71709310"/>
      <w:r>
        <w:rPr>
          <w:rFonts w:ascii="Calibri" w:hAnsi="Calibri" w:cs="Calibri"/>
          <w:color w:val="000000"/>
        </w:rPr>
        <w:tab/>
      </w:r>
      <w:bookmarkStart w:id="1" w:name="_Hlk71709282"/>
      <w:r>
        <w:rPr>
          <w:rFonts w:ascii="Calibri" w:hAnsi="Calibri" w:cs="Calibri"/>
          <w:color w:val="000000"/>
        </w:rPr>
        <w:t xml:space="preserve">Notice of Award </w:t>
      </w:r>
      <w:r w:rsidRPr="00BA66CC">
        <w:rPr>
          <w:rFonts w:ascii="Calibri" w:hAnsi="Calibri" w:cs="Calibri"/>
          <w:color w:val="000000"/>
          <w:highlight w:val="yellow"/>
        </w:rPr>
        <w:t xml:space="preserve">for </w:t>
      </w:r>
      <w:bookmarkStart w:id="2" w:name="_Hlk97643480"/>
      <w:bookmarkStart w:id="3" w:name="_Hlk114038147"/>
      <w:bookmarkStart w:id="4" w:name="_Hlk127349467"/>
      <w:bookmarkEnd w:id="0"/>
      <w:bookmarkEnd w:id="1"/>
      <w:r w:rsidR="00BA66CC">
        <w:rPr>
          <w:rFonts w:ascii="Calibri" w:hAnsi="Calibri" w:cs="Calibri"/>
          <w:color w:val="000000"/>
        </w:rPr>
        <w:t>Request for Proposal (RFP) 23-19 Educational English Arts Software and Curriculum</w:t>
      </w:r>
    </w:p>
    <w:bookmarkEnd w:id="2"/>
    <w:bookmarkEnd w:id="3"/>
    <w:bookmarkEnd w:id="4"/>
    <w:p w14:paraId="3A62B839" w14:textId="651676DC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Contract Term: The initial contract shall commence on </w:t>
      </w:r>
      <w:r w:rsidR="00BB6B3B">
        <w:rPr>
          <w:rFonts w:ascii="Calibri" w:hAnsi="Calibri" w:cs="Calibri"/>
          <w:color w:val="000000"/>
        </w:rPr>
        <w:t>06/</w:t>
      </w:r>
      <w:r w:rsidR="00BA66CC">
        <w:rPr>
          <w:rFonts w:ascii="Calibri" w:hAnsi="Calibri" w:cs="Calibri"/>
          <w:color w:val="000000"/>
        </w:rPr>
        <w:t>28</w:t>
      </w:r>
      <w:r w:rsidR="00BB6B3B">
        <w:rPr>
          <w:rFonts w:ascii="Calibri" w:hAnsi="Calibri" w:cs="Calibri"/>
          <w:color w:val="000000"/>
        </w:rPr>
        <w:t xml:space="preserve">/2023 </w:t>
      </w:r>
      <w:r w:rsidR="008A6ACB">
        <w:rPr>
          <w:rFonts w:ascii="Calibri" w:hAnsi="Calibri" w:cs="Calibri"/>
          <w:color w:val="000000"/>
        </w:rPr>
        <w:t xml:space="preserve">Through </w:t>
      </w:r>
      <w:r w:rsidR="00BB6B3B">
        <w:rPr>
          <w:rFonts w:ascii="Calibri" w:hAnsi="Calibri" w:cs="Calibri"/>
          <w:color w:val="000000"/>
        </w:rPr>
        <w:t>06/</w:t>
      </w:r>
      <w:r w:rsidR="00BA66CC">
        <w:rPr>
          <w:rFonts w:ascii="Calibri" w:hAnsi="Calibri" w:cs="Calibri"/>
          <w:color w:val="000000"/>
        </w:rPr>
        <w:t>27</w:t>
      </w:r>
      <w:r w:rsidR="00BB6B3B">
        <w:rPr>
          <w:rFonts w:ascii="Calibri" w:hAnsi="Calibri" w:cs="Calibri"/>
          <w:color w:val="000000"/>
        </w:rPr>
        <w:t>/</w:t>
      </w:r>
      <w:r w:rsidR="008A6ACB">
        <w:rPr>
          <w:rFonts w:ascii="Calibri" w:hAnsi="Calibri" w:cs="Calibri"/>
          <w:color w:val="000000"/>
        </w:rPr>
        <w:t xml:space="preserve">2024 </w:t>
      </w:r>
      <w:r>
        <w:rPr>
          <w:rFonts w:ascii="Calibri" w:hAnsi="Calibri" w:cs="Calibri"/>
          <w:color w:val="000000"/>
        </w:rPr>
        <w:t>With (</w:t>
      </w:r>
      <w:r w:rsidR="00BB6B3B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) additional </w:t>
      </w:r>
      <w:proofErr w:type="gramStart"/>
      <w:r>
        <w:rPr>
          <w:rFonts w:ascii="Calibri" w:hAnsi="Calibri" w:cs="Calibri"/>
          <w:color w:val="000000"/>
        </w:rPr>
        <w:t>one</w:t>
      </w:r>
      <w:r w:rsidR="008A6ACB">
        <w:rPr>
          <w:rFonts w:ascii="Calibri" w:hAnsi="Calibri" w:cs="Calibri"/>
          <w:color w:val="000000"/>
        </w:rPr>
        <w:t xml:space="preserve"> </w:t>
      </w:r>
      <w:r w:rsidR="0012378A">
        <w:rPr>
          <w:rFonts w:ascii="Calibri" w:hAnsi="Calibri" w:cs="Calibri"/>
          <w:color w:val="000000"/>
        </w:rPr>
        <w:t>y</w:t>
      </w:r>
      <w:r>
        <w:rPr>
          <w:rFonts w:ascii="Calibri" w:hAnsi="Calibri" w:cs="Calibri"/>
          <w:color w:val="000000"/>
        </w:rPr>
        <w:t>ear</w:t>
      </w:r>
      <w:proofErr w:type="gramEnd"/>
      <w:r>
        <w:rPr>
          <w:rFonts w:ascii="Calibri" w:hAnsi="Calibri" w:cs="Calibri"/>
          <w:color w:val="000000"/>
        </w:rPr>
        <w:t xml:space="preserve"> renewal periods.</w:t>
      </w:r>
    </w:p>
    <w:p w14:paraId="314D8868" w14:textId="546292FF" w:rsidR="00D041A5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Dear</w:t>
      </w:r>
      <w:r w:rsidR="00D041A5">
        <w:rPr>
          <w:rFonts w:ascii="Calibri" w:hAnsi="Calibri" w:cs="Calibri"/>
          <w:color w:val="000000"/>
        </w:rPr>
        <w:t xml:space="preserve"> </w:t>
      </w:r>
      <w:r w:rsidR="002D315F">
        <w:rPr>
          <w:rFonts w:ascii="Calibri" w:hAnsi="Calibri" w:cs="Calibri"/>
          <w:color w:val="000000"/>
        </w:rPr>
        <w:t xml:space="preserve">Ms. </w:t>
      </w:r>
      <w:r w:rsidR="00BA66CC">
        <w:rPr>
          <w:rFonts w:ascii="Calibri" w:hAnsi="Calibri" w:cs="Calibri"/>
          <w:color w:val="000000"/>
        </w:rPr>
        <w:t>McCann,</w:t>
      </w:r>
    </w:p>
    <w:p w14:paraId="68FA96CF" w14:textId="5F77D5A3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This is to advise you that on</w:t>
      </w:r>
      <w:r w:rsidR="0012378A">
        <w:rPr>
          <w:rFonts w:ascii="Calibri" w:hAnsi="Calibri" w:cs="Calibri"/>
          <w:color w:val="000000"/>
        </w:rPr>
        <w:t xml:space="preserve"> </w:t>
      </w:r>
      <w:r w:rsidR="00BB6B3B">
        <w:rPr>
          <w:rFonts w:ascii="Calibri" w:hAnsi="Calibri" w:cs="Calibri"/>
          <w:color w:val="000000"/>
        </w:rPr>
        <w:t xml:space="preserve">June </w:t>
      </w:r>
      <w:r w:rsidR="00BA66CC">
        <w:rPr>
          <w:rFonts w:ascii="Calibri" w:hAnsi="Calibri" w:cs="Calibri"/>
          <w:color w:val="000000"/>
        </w:rPr>
        <w:t>27</w:t>
      </w:r>
      <w:r w:rsidR="00BB6B3B">
        <w:rPr>
          <w:rFonts w:ascii="Calibri" w:hAnsi="Calibri" w:cs="Calibri"/>
          <w:color w:val="000000"/>
        </w:rPr>
        <w:t xml:space="preserve">, </w:t>
      </w:r>
      <w:r w:rsidR="00D041A5">
        <w:rPr>
          <w:rFonts w:ascii="Calibri" w:hAnsi="Calibri" w:cs="Calibri"/>
          <w:color w:val="000000"/>
        </w:rPr>
        <w:t xml:space="preserve">2023 </w:t>
      </w:r>
      <w:r>
        <w:rPr>
          <w:rFonts w:ascii="Calibri" w:hAnsi="Calibri" w:cs="Calibri"/>
          <w:color w:val="000000"/>
        </w:rPr>
        <w:t>the School Board of St. Lucie County, Florida accepted the recommendation to award your firm for</w:t>
      </w:r>
      <w:r w:rsidR="0012378A">
        <w:rPr>
          <w:rFonts w:ascii="Calibri" w:hAnsi="Calibri" w:cs="Calibri"/>
          <w:color w:val="000000"/>
        </w:rPr>
        <w:t xml:space="preserve">   </w:t>
      </w:r>
      <w:r w:rsidR="00BA66CC">
        <w:rPr>
          <w:rFonts w:ascii="Calibri" w:hAnsi="Calibri" w:cs="Calibri"/>
          <w:color w:val="000000"/>
        </w:rPr>
        <w:t>Request for Proposal (RFP) 23-19 Educational English Arts Software and Curriculum</w:t>
      </w:r>
      <w:r w:rsidR="008A6ACB">
        <w:rPr>
          <w:rFonts w:ascii="Calibri" w:hAnsi="Calibri" w:cs="Calibri"/>
          <w:color w:val="000000"/>
        </w:rPr>
        <w:t xml:space="preserve"> </w:t>
      </w:r>
      <w:r w:rsidR="00173761">
        <w:rPr>
          <w:rFonts w:ascii="Calibri" w:hAnsi="Calibri" w:cs="Calibri"/>
          <w:color w:val="000000"/>
        </w:rPr>
        <w:t xml:space="preserve">Grade ( </w:t>
      </w:r>
      <w:r w:rsidR="00173761" w:rsidRPr="00173761">
        <w:rPr>
          <w:rFonts w:ascii="Calibri" w:hAnsi="Calibri" w:cs="Calibri"/>
          <w:b/>
          <w:bCs/>
          <w:color w:val="000000"/>
        </w:rPr>
        <w:t>Band 9-12</w:t>
      </w:r>
      <w:r w:rsidR="00173761">
        <w:rPr>
          <w:rFonts w:ascii="Calibri" w:hAnsi="Calibri" w:cs="Calibri"/>
          <w:b/>
          <w:bCs/>
          <w:color w:val="000000"/>
        </w:rPr>
        <w:t xml:space="preserve"> </w:t>
      </w:r>
      <w:r w:rsidR="00173761" w:rsidRPr="00173761">
        <w:rPr>
          <w:rFonts w:ascii="Calibri" w:hAnsi="Calibri" w:cs="Calibri"/>
          <w:b/>
          <w:bCs/>
          <w:color w:val="000000"/>
        </w:rPr>
        <w:t>)</w:t>
      </w:r>
      <w:r w:rsidR="00BA66CC" w:rsidRPr="00173761">
        <w:rPr>
          <w:rFonts w:ascii="Calibri" w:hAnsi="Calibri" w:cs="Calibri"/>
          <w:b/>
          <w:bCs/>
          <w:color w:val="000000"/>
        </w:rPr>
        <w:t>.</w:t>
      </w:r>
      <w:r w:rsidR="00D041A5">
        <w:rPr>
          <w:rFonts w:ascii="Calibri" w:hAnsi="Calibri" w:cs="Calibri"/>
          <w:color w:val="000000"/>
        </w:rPr>
        <w:t xml:space="preserve"> T</w:t>
      </w:r>
      <w:r>
        <w:rPr>
          <w:rFonts w:ascii="Calibri" w:hAnsi="Calibri" w:cs="Calibri"/>
          <w:color w:val="000000"/>
        </w:rPr>
        <w:t>his acceptance is subject to</w:t>
      </w:r>
      <w:r w:rsidR="00BA66CC" w:rsidRPr="00BA66CC">
        <w:rPr>
          <w:rFonts w:ascii="Calibri" w:hAnsi="Calibri" w:cs="Calibri"/>
          <w:color w:val="000000"/>
        </w:rPr>
        <w:t xml:space="preserve"> </w:t>
      </w:r>
      <w:r w:rsidR="00BA66CC">
        <w:rPr>
          <w:rFonts w:ascii="Calibri" w:hAnsi="Calibri" w:cs="Calibri"/>
          <w:color w:val="000000"/>
        </w:rPr>
        <w:t>Request for Proposal (RFP) 23-19 Educational English Arts Software and Curriculum</w:t>
      </w:r>
      <w:r w:rsidR="00BA66CC">
        <w:rPr>
          <w:rFonts w:ascii="Calibri" w:hAnsi="Calibri" w:cs="Calibri"/>
          <w:color w:val="000000"/>
        </w:rPr>
        <w:t xml:space="preserve"> </w:t>
      </w:r>
      <w:r w:rsidR="00A171AA">
        <w:rPr>
          <w:rFonts w:ascii="Calibri" w:hAnsi="Calibri" w:cs="Calibri"/>
          <w:color w:val="000000"/>
        </w:rPr>
        <w:t xml:space="preserve"> </w:t>
      </w:r>
      <w:r w:rsidR="007D010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in compliance with contract terms and conditions and all pertinent laws of the State of Florida and instructions as determined by the General Counsel for the School Board. </w:t>
      </w:r>
    </w:p>
    <w:p w14:paraId="5511B4BE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visit St. Lucie Public Schools website at </w:t>
      </w:r>
      <w:r>
        <w:rPr>
          <w:rFonts w:ascii="Calibri" w:hAnsi="Calibri" w:cs="Calibri"/>
          <w:color w:val="0000FF"/>
        </w:rPr>
        <w:t>www.stluciepublicschools.com</w:t>
      </w:r>
      <w:r>
        <w:rPr>
          <w:rFonts w:ascii="Calibri" w:hAnsi="Calibri" w:cs="Calibri"/>
          <w:color w:val="000000"/>
        </w:rPr>
        <w:t xml:space="preserve">, Departments, Business Services, and Purchasing and complete our online vendor application. </w:t>
      </w:r>
    </w:p>
    <w:p w14:paraId="46493563" w14:textId="3878A39E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Please provide a certificate of insurance as required per contract terms and conditions of the </w:t>
      </w:r>
      <w:r w:rsidR="008A6ACB">
        <w:rPr>
          <w:rFonts w:ascii="Calibri" w:hAnsi="Calibri" w:cs="Calibri"/>
          <w:b/>
          <w:bCs/>
          <w:color w:val="000000"/>
        </w:rPr>
        <w:t xml:space="preserve">Invitation to </w:t>
      </w:r>
      <w:r w:rsidR="00BA66CC">
        <w:rPr>
          <w:rFonts w:ascii="Calibri" w:hAnsi="Calibri" w:cs="Calibri"/>
          <w:color w:val="000000"/>
        </w:rPr>
        <w:t>Request for Proposal (RFP) 23-19 Educational English Arts Software and Curriculum</w:t>
      </w:r>
      <w:r w:rsidR="00F519DF">
        <w:rPr>
          <w:rFonts w:ascii="Calibri" w:hAnsi="Calibri" w:cs="Calibri"/>
          <w:b/>
          <w:bCs/>
          <w:color w:val="000000"/>
        </w:rPr>
        <w:t>.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12378A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Your insurance company is required to have the St. Lucie Public Schools, 9461 Brandywine Lane, Port St. Lucie, Florida 34986,</w:t>
      </w:r>
      <w:r>
        <w:rPr>
          <w:rFonts w:ascii="Calibri" w:hAnsi="Calibri" w:cs="Calibri"/>
          <w:b/>
          <w:bCs/>
          <w:color w:val="000000"/>
        </w:rPr>
        <w:t xml:space="preserve"> named as an additional insured, no work shall commence until the certificate is received by the School Board Purchasing Department. Please be sure to advise your insurance carrier. </w:t>
      </w:r>
      <w:r w:rsidR="00C6163F">
        <w:rPr>
          <w:rFonts w:ascii="Calibri" w:hAnsi="Calibri" w:cs="Calibri"/>
          <w:b/>
          <w:bCs/>
          <w:color w:val="000000"/>
        </w:rPr>
        <w:t xml:space="preserve"> </w:t>
      </w:r>
    </w:p>
    <w:p w14:paraId="5462FC71" w14:textId="0A4054F2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Purchase orders will be issued to ensure the encumbrance of funds for payment of services of the awarded contract. Do not proceed with services until you have a purchase order. Failure to do so may result in non-payment. </w:t>
      </w:r>
    </w:p>
    <w:p w14:paraId="3B8E3F4A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Thank you for your continued interest in working with St. Lucie Public Schools. </w:t>
      </w:r>
    </w:p>
    <w:p w14:paraId="5B1EDD76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A22E111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Sincerely, </w:t>
      </w:r>
    </w:p>
    <w:p w14:paraId="0D6BA094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>Pamela Brown</w:t>
      </w:r>
    </w:p>
    <w:p w14:paraId="25BF0661" w14:textId="77777777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Script MT Bold"/>
          <w:color w:val="000000"/>
        </w:rPr>
      </w:pPr>
      <w:r>
        <w:rPr>
          <w:rFonts w:ascii="Calibri" w:hAnsi="Calibri" w:cs="Script MT Bold"/>
          <w:color w:val="000000"/>
        </w:rPr>
        <w:t>Pamela Brown</w:t>
      </w:r>
    </w:p>
    <w:p w14:paraId="09829965" w14:textId="44C71D62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Calibri"/>
          <w:color w:val="000000"/>
        </w:rPr>
      </w:pPr>
      <w:r>
        <w:t>Purchasing Specialist</w:t>
      </w:r>
    </w:p>
    <w:p w14:paraId="2E4BA0B7" w14:textId="4769EA92" w:rsidR="001D0FC0" w:rsidRDefault="001D0FC0" w:rsidP="001D0FC0"/>
    <w:p w14:paraId="4558C9EB" w14:textId="7A470A5E" w:rsidR="00657E59" w:rsidRDefault="00657E59" w:rsidP="001D0FC0"/>
    <w:p w14:paraId="1265BBBA" w14:textId="63DF808C" w:rsidR="00657E59" w:rsidRDefault="00657E59" w:rsidP="001D0FC0"/>
    <w:p w14:paraId="10535A9F" w14:textId="68C83E7B" w:rsidR="00657E59" w:rsidRDefault="00657E59" w:rsidP="001D0FC0"/>
    <w:p w14:paraId="6511E1C7" w14:textId="7A0F7B1D" w:rsidR="00657E59" w:rsidRDefault="00657E59" w:rsidP="001D0FC0"/>
    <w:p w14:paraId="3EF2EFFC" w14:textId="08ED787B" w:rsidR="00657E59" w:rsidRDefault="00657E59" w:rsidP="001D0FC0"/>
    <w:p w14:paraId="1933C9AC" w14:textId="72CC8DCB" w:rsidR="00657E59" w:rsidRDefault="00657E59" w:rsidP="001D0FC0"/>
    <w:p w14:paraId="2C689B6F" w14:textId="441FC060" w:rsidR="00657E59" w:rsidRDefault="00657E59" w:rsidP="001D0FC0"/>
    <w:p w14:paraId="1123EE8E" w14:textId="2A838299" w:rsidR="00657E59" w:rsidRDefault="00657E59" w:rsidP="001D0FC0"/>
    <w:p w14:paraId="1235E63A" w14:textId="38CDECDA" w:rsidR="00657E59" w:rsidRDefault="00657E59" w:rsidP="001D0FC0"/>
    <w:p w14:paraId="4F04405C" w14:textId="7125E91A" w:rsidR="00657E59" w:rsidRDefault="00657E59" w:rsidP="001D0FC0"/>
    <w:p w14:paraId="566C88EC" w14:textId="1CCDB6F4" w:rsidR="00657E59" w:rsidRDefault="00657E59" w:rsidP="001D0FC0"/>
    <w:p w14:paraId="1AF073BA" w14:textId="15946C2E" w:rsidR="00657E59" w:rsidRDefault="00657E59" w:rsidP="001D0FC0"/>
    <w:p w14:paraId="7A06F0BB" w14:textId="774E35D5" w:rsidR="00657E59" w:rsidRDefault="00657E59" w:rsidP="001D0FC0"/>
    <w:p w14:paraId="0E742EFB" w14:textId="1A3B1DBD" w:rsidR="00657E59" w:rsidRDefault="00657E59" w:rsidP="001D0FC0"/>
    <w:p w14:paraId="68F0AB3B" w14:textId="73E5F2E3" w:rsidR="00657E59" w:rsidRDefault="00657E59" w:rsidP="001D0FC0"/>
    <w:p w14:paraId="57A3E35A" w14:textId="4555DB52" w:rsidR="00657E59" w:rsidRDefault="00657E59" w:rsidP="001D0FC0"/>
    <w:p w14:paraId="09CBBAA6" w14:textId="67C42E52" w:rsidR="00657E59" w:rsidRDefault="00657E59" w:rsidP="001D0FC0"/>
    <w:p w14:paraId="6C31EC95" w14:textId="524E0671" w:rsidR="00657E59" w:rsidRDefault="00657E59" w:rsidP="001D0FC0"/>
    <w:p w14:paraId="1659EFB3" w14:textId="134D66EB" w:rsidR="00657E59" w:rsidRDefault="00657E59" w:rsidP="001D0FC0"/>
    <w:p w14:paraId="1B720463" w14:textId="001F1A98" w:rsidR="00657E59" w:rsidRDefault="00657E59" w:rsidP="001D0FC0"/>
    <w:p w14:paraId="444BD76A" w14:textId="2C93DF11" w:rsidR="00657E59" w:rsidRDefault="00657E59" w:rsidP="001D0FC0"/>
    <w:p w14:paraId="3FE16412" w14:textId="44C8D8A9" w:rsidR="00657E59" w:rsidRDefault="00657E59" w:rsidP="001D0FC0"/>
    <w:p w14:paraId="682CA83B" w14:textId="143EBB4C" w:rsidR="00657E59" w:rsidRDefault="00657E59" w:rsidP="001D0FC0"/>
    <w:p w14:paraId="45A4209C" w14:textId="4483DDE2" w:rsidR="00657E59" w:rsidRDefault="00657E59" w:rsidP="001D0FC0"/>
    <w:p w14:paraId="11E3FF72" w14:textId="72CB71CE" w:rsidR="00657E59" w:rsidRDefault="00657E59" w:rsidP="001D0FC0"/>
    <w:p w14:paraId="01D9F14A" w14:textId="210A4454" w:rsidR="00657E59" w:rsidRDefault="00657E59" w:rsidP="001D0FC0"/>
    <w:p w14:paraId="21EC16F2" w14:textId="793916E1" w:rsidR="00657E59" w:rsidRDefault="00657E59" w:rsidP="001D0FC0"/>
    <w:p w14:paraId="1E2FB532" w14:textId="2746F198" w:rsidR="00657E59" w:rsidRDefault="00657E59" w:rsidP="001D0FC0"/>
    <w:p w14:paraId="67AF110F" w14:textId="422E592C" w:rsidR="00657E59" w:rsidRDefault="00657E59" w:rsidP="001D0FC0"/>
    <w:p w14:paraId="071FB5F8" w14:textId="66949B6C" w:rsidR="00657E59" w:rsidRDefault="00657E59" w:rsidP="001D0FC0"/>
    <w:p w14:paraId="6E1B5E24" w14:textId="2AF7781A" w:rsidR="00657E59" w:rsidRDefault="00657E59" w:rsidP="001D0FC0"/>
    <w:p w14:paraId="72C73C02" w14:textId="60560C44" w:rsidR="00657E59" w:rsidRDefault="00657E59" w:rsidP="001D0FC0"/>
    <w:p w14:paraId="60216A23" w14:textId="7CF1ADF5" w:rsidR="00657E59" w:rsidRDefault="00657E59" w:rsidP="001D0FC0"/>
    <w:p w14:paraId="5EAB89C3" w14:textId="75D0DE1F" w:rsidR="00657E59" w:rsidRDefault="00657E59" w:rsidP="001D0FC0"/>
    <w:p w14:paraId="68E634C2" w14:textId="6282ED16" w:rsidR="00657E59" w:rsidRDefault="00657E59" w:rsidP="001D0FC0"/>
    <w:p w14:paraId="53CE5370" w14:textId="2D63BF7D" w:rsidR="00657E59" w:rsidRDefault="00657E59" w:rsidP="001D0FC0"/>
    <w:p w14:paraId="66B5E30B" w14:textId="6AD40585" w:rsidR="00657E59" w:rsidRDefault="00657E59" w:rsidP="001D0FC0"/>
    <w:p w14:paraId="62E4A810" w14:textId="79106B9D" w:rsidR="00657E59" w:rsidRDefault="00657E59" w:rsidP="001D0FC0"/>
    <w:p w14:paraId="05FD6544" w14:textId="6522A5A9" w:rsidR="00657E59" w:rsidRDefault="00657E59" w:rsidP="001D0FC0"/>
    <w:p w14:paraId="7D3A3AED" w14:textId="3DF3A3F0" w:rsidR="00657E59" w:rsidRDefault="00657E59" w:rsidP="001D0FC0"/>
    <w:p w14:paraId="46E5022F" w14:textId="5A91904D" w:rsidR="00657E59" w:rsidRDefault="00657E59" w:rsidP="001D0FC0"/>
    <w:p w14:paraId="1D59C1E7" w14:textId="17706BED" w:rsidR="00657E59" w:rsidRDefault="00657E59" w:rsidP="001D0FC0"/>
    <w:p w14:paraId="4EE90EA1" w14:textId="5DE324C8" w:rsidR="00657E59" w:rsidRDefault="00657E59" w:rsidP="001D0FC0"/>
    <w:p w14:paraId="6E06F4E1" w14:textId="1BED4EFB" w:rsidR="00657E59" w:rsidRDefault="00657E59" w:rsidP="001D0FC0"/>
    <w:p w14:paraId="79FBB4BE" w14:textId="4851DAC1" w:rsidR="00657E59" w:rsidRDefault="00657E59" w:rsidP="001D0FC0"/>
    <w:p w14:paraId="0741F02A" w14:textId="07A72AC4" w:rsidR="00657E59" w:rsidRDefault="00657E59" w:rsidP="001D0FC0"/>
    <w:p w14:paraId="33205AD3" w14:textId="7B491E46" w:rsidR="00657E59" w:rsidRDefault="00657E59" w:rsidP="001D0FC0"/>
    <w:p w14:paraId="3F1B6A87" w14:textId="19D283B4" w:rsidR="00657E59" w:rsidRDefault="00657E59" w:rsidP="001D0FC0"/>
    <w:p w14:paraId="3C134EE2" w14:textId="4BC5FA4F" w:rsidR="00657E59" w:rsidRDefault="00657E59" w:rsidP="001D0FC0"/>
    <w:p w14:paraId="05208A1C" w14:textId="4C5F0CBE" w:rsidR="00657E59" w:rsidRDefault="00657E59" w:rsidP="001D0FC0"/>
    <w:p w14:paraId="7578B42E" w14:textId="32A53CC7" w:rsidR="00657E59" w:rsidRDefault="00657E59" w:rsidP="001D0FC0"/>
    <w:p w14:paraId="08195FB6" w14:textId="50796C2F" w:rsidR="00657E59" w:rsidRDefault="00657E59" w:rsidP="001D0FC0"/>
    <w:p w14:paraId="5D382136" w14:textId="4D5F0229" w:rsidR="00657E59" w:rsidRDefault="00657E59" w:rsidP="001D0FC0"/>
    <w:p w14:paraId="50E2CE2A" w14:textId="280BF0FC" w:rsidR="00657E59" w:rsidRDefault="00657E59" w:rsidP="001D0FC0"/>
    <w:p w14:paraId="6D28B136" w14:textId="4D235143" w:rsidR="00657E59" w:rsidRDefault="00657E59" w:rsidP="001D0FC0"/>
    <w:p w14:paraId="5EF15FDD" w14:textId="6CF78A08" w:rsidR="00657E59" w:rsidRDefault="00657E59" w:rsidP="001D0FC0"/>
    <w:p w14:paraId="6F77528F" w14:textId="4FA72951" w:rsidR="00657E59" w:rsidRDefault="00657E59" w:rsidP="001D0FC0"/>
    <w:p w14:paraId="5AE8DB85" w14:textId="323A6804" w:rsidR="00657E59" w:rsidRDefault="00657E59" w:rsidP="001D0FC0"/>
    <w:p w14:paraId="05B52E1C" w14:textId="12B694AF" w:rsidR="00657E59" w:rsidRDefault="00657E59" w:rsidP="001D0FC0"/>
    <w:p w14:paraId="0172AD02" w14:textId="2763D861" w:rsidR="00657E59" w:rsidRDefault="00657E59" w:rsidP="001D0FC0"/>
    <w:p w14:paraId="3C70D2FD" w14:textId="4F5AF968" w:rsidR="00657E59" w:rsidRDefault="00657E59" w:rsidP="001D0FC0"/>
    <w:p w14:paraId="701EE37E" w14:textId="6C0A5B5F" w:rsidR="00657E59" w:rsidRDefault="00657E59" w:rsidP="001D0FC0"/>
    <w:p w14:paraId="64603C6D" w14:textId="5AFB179C" w:rsidR="00657E59" w:rsidRDefault="00657E59" w:rsidP="001D0FC0"/>
    <w:p w14:paraId="6DC598BB" w14:textId="77777777" w:rsidR="00657E59" w:rsidRDefault="00657E59" w:rsidP="001D0FC0"/>
    <w:p w14:paraId="7DD3952B" w14:textId="77777777" w:rsidR="001D0FC0" w:rsidRPr="001D0FC0" w:rsidRDefault="001D0FC0" w:rsidP="001D0FC0"/>
    <w:sectPr w:rsidR="001D0FC0" w:rsidRPr="001D0FC0" w:rsidSect="00BE2926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59719" w14:textId="77777777" w:rsidR="001614E3" w:rsidRDefault="001614E3">
      <w:pPr>
        <w:spacing w:after="0" w:line="240" w:lineRule="auto"/>
      </w:pPr>
      <w:r>
        <w:separator/>
      </w:r>
    </w:p>
  </w:endnote>
  <w:endnote w:type="continuationSeparator" w:id="0">
    <w:p w14:paraId="6C2000C0" w14:textId="77777777" w:rsidR="001614E3" w:rsidRDefault="0016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115663" w14:paraId="4E31FA34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ECE5F7B" w14:textId="6C645714" w:rsidR="00115663" w:rsidRDefault="001D0FC0" w:rsidP="00115663">
          <w:pPr>
            <w:pStyle w:val="Footer"/>
            <w:spacing w:after="0"/>
            <w:jc w:val="left"/>
          </w:pPr>
          <w:r>
            <w:rPr>
              <w:noProof/>
            </w:rPr>
            <w:ptab w:relativeTo="margin" w:alignment="center" w:leader="none"/>
          </w:r>
          <w:r w:rsidR="00BE2926">
            <w:rPr>
              <w:noProof/>
            </w:rPr>
            <w:drawing>
              <wp:inline distT="0" distB="0" distL="0" distR="0" wp14:anchorId="606D882F" wp14:editId="650E5EE5">
                <wp:extent cx="8803975" cy="8813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2E1A5A" w14:paraId="48AB1D4B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BA8E020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7641BAA6" wp14:editId="546BF704">
                <wp:extent cx="8803975" cy="88138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5DD06" w14:textId="77777777" w:rsidR="001614E3" w:rsidRDefault="001614E3">
      <w:pPr>
        <w:spacing w:after="0" w:line="240" w:lineRule="auto"/>
      </w:pPr>
      <w:r>
        <w:separator/>
      </w:r>
    </w:p>
  </w:footnote>
  <w:footnote w:type="continuationSeparator" w:id="0">
    <w:p w14:paraId="1E27B7A9" w14:textId="77777777" w:rsidR="001614E3" w:rsidRDefault="0016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20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</w:tblGrid>
    <w:tr w:rsidR="00115663" w14:paraId="249DBA6A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035D128F" w14:textId="4CF040C3" w:rsidR="00115663" w:rsidRDefault="00115663" w:rsidP="00115663">
          <w:pPr>
            <w:pStyle w:val="Header"/>
          </w:pPr>
        </w:p>
      </w:tc>
    </w:tr>
    <w:tr w:rsidR="0094025D" w14:paraId="2ED6E531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73331D14" w14:textId="77777777" w:rsidR="0094025D" w:rsidRDefault="0094025D" w:rsidP="00115663">
          <w:pPr>
            <w:pStyle w:val="Header"/>
          </w:pPr>
        </w:p>
        <w:p w14:paraId="21C93B8D" w14:textId="77777777" w:rsidR="0094025D" w:rsidRDefault="0094025D" w:rsidP="00115663">
          <w:pPr>
            <w:pStyle w:val="Header"/>
          </w:pPr>
        </w:p>
        <w:p w14:paraId="2A237F49" w14:textId="0AEF84E0" w:rsidR="0094025D" w:rsidRDefault="0094025D" w:rsidP="00115663">
          <w:pPr>
            <w:pStyle w:val="Header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F7786" w14:textId="652254CB" w:rsidR="00DC797C" w:rsidRDefault="00DC797C">
    <w:pPr>
      <w:rPr>
        <w:noProof/>
      </w:rPr>
    </w:pPr>
  </w:p>
  <w:p w14:paraId="528AB8B5" w14:textId="3DD05288" w:rsidR="00E71405" w:rsidRDefault="00F60D29">
    <w:r>
      <w:rPr>
        <w:noProof/>
      </w:rPr>
      <w:drawing>
        <wp:inline distT="0" distB="0" distL="0" distR="0" wp14:anchorId="542C4E22" wp14:editId="5580E997">
          <wp:extent cx="8009757" cy="18364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9" t="18491" r="-6799" b="9507"/>
                  <a:stretch/>
                </pic:blipFill>
                <pic:spPr bwMode="auto">
                  <a:xfrm>
                    <a:off x="0" y="0"/>
                    <a:ext cx="8046806" cy="1844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0"/>
  <w:drawingGridVerticalOrigin w:val="188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C0"/>
    <w:rsid w:val="00006037"/>
    <w:rsid w:val="00066E19"/>
    <w:rsid w:val="000B28C7"/>
    <w:rsid w:val="000B4BF8"/>
    <w:rsid w:val="000F2898"/>
    <w:rsid w:val="00115663"/>
    <w:rsid w:val="0012378A"/>
    <w:rsid w:val="0014078D"/>
    <w:rsid w:val="001614E3"/>
    <w:rsid w:val="00173761"/>
    <w:rsid w:val="00192DED"/>
    <w:rsid w:val="001A7C57"/>
    <w:rsid w:val="001D0FC0"/>
    <w:rsid w:val="00213EAB"/>
    <w:rsid w:val="00215D1D"/>
    <w:rsid w:val="002660B6"/>
    <w:rsid w:val="002812CE"/>
    <w:rsid w:val="00284AAA"/>
    <w:rsid w:val="002D315F"/>
    <w:rsid w:val="002D7F70"/>
    <w:rsid w:val="002E1A5A"/>
    <w:rsid w:val="002E76C7"/>
    <w:rsid w:val="00312210"/>
    <w:rsid w:val="00361777"/>
    <w:rsid w:val="00361FC2"/>
    <w:rsid w:val="003650BD"/>
    <w:rsid w:val="00373385"/>
    <w:rsid w:val="003947B9"/>
    <w:rsid w:val="003A6C2B"/>
    <w:rsid w:val="003D2948"/>
    <w:rsid w:val="003F2EA2"/>
    <w:rsid w:val="003F7C02"/>
    <w:rsid w:val="004170AF"/>
    <w:rsid w:val="00462B54"/>
    <w:rsid w:val="004C595E"/>
    <w:rsid w:val="004D6CF2"/>
    <w:rsid w:val="00517A71"/>
    <w:rsid w:val="00535A9A"/>
    <w:rsid w:val="00546609"/>
    <w:rsid w:val="00576382"/>
    <w:rsid w:val="005944DA"/>
    <w:rsid w:val="0059737A"/>
    <w:rsid w:val="00597E5D"/>
    <w:rsid w:val="005A1EDC"/>
    <w:rsid w:val="00620729"/>
    <w:rsid w:val="00637EFF"/>
    <w:rsid w:val="00645470"/>
    <w:rsid w:val="00657E59"/>
    <w:rsid w:val="00673242"/>
    <w:rsid w:val="00691768"/>
    <w:rsid w:val="006F0367"/>
    <w:rsid w:val="00774D36"/>
    <w:rsid w:val="007917ED"/>
    <w:rsid w:val="007A6478"/>
    <w:rsid w:val="007C4A68"/>
    <w:rsid w:val="007D010F"/>
    <w:rsid w:val="007E0D6E"/>
    <w:rsid w:val="007E3A99"/>
    <w:rsid w:val="00835752"/>
    <w:rsid w:val="008410B2"/>
    <w:rsid w:val="008447F7"/>
    <w:rsid w:val="008658F6"/>
    <w:rsid w:val="008945AC"/>
    <w:rsid w:val="008A6ACB"/>
    <w:rsid w:val="008B79C8"/>
    <w:rsid w:val="008C2A21"/>
    <w:rsid w:val="0090278F"/>
    <w:rsid w:val="0094025D"/>
    <w:rsid w:val="009439AA"/>
    <w:rsid w:val="00983465"/>
    <w:rsid w:val="009E3F35"/>
    <w:rsid w:val="00A171AA"/>
    <w:rsid w:val="00A253BD"/>
    <w:rsid w:val="00A42D9A"/>
    <w:rsid w:val="00A45E55"/>
    <w:rsid w:val="00AF5237"/>
    <w:rsid w:val="00B02464"/>
    <w:rsid w:val="00B22EC4"/>
    <w:rsid w:val="00B26900"/>
    <w:rsid w:val="00B54EAE"/>
    <w:rsid w:val="00B552FE"/>
    <w:rsid w:val="00B8796B"/>
    <w:rsid w:val="00BA3D5A"/>
    <w:rsid w:val="00BA49C7"/>
    <w:rsid w:val="00BA5A05"/>
    <w:rsid w:val="00BA66CC"/>
    <w:rsid w:val="00BB6B3B"/>
    <w:rsid w:val="00BC06ED"/>
    <w:rsid w:val="00BC3112"/>
    <w:rsid w:val="00BE2926"/>
    <w:rsid w:val="00BF3761"/>
    <w:rsid w:val="00C24A0B"/>
    <w:rsid w:val="00C6163F"/>
    <w:rsid w:val="00CA62C2"/>
    <w:rsid w:val="00CE2CAB"/>
    <w:rsid w:val="00D041A5"/>
    <w:rsid w:val="00D05689"/>
    <w:rsid w:val="00D12337"/>
    <w:rsid w:val="00D764FE"/>
    <w:rsid w:val="00D904CD"/>
    <w:rsid w:val="00D90D25"/>
    <w:rsid w:val="00DB4749"/>
    <w:rsid w:val="00DC797C"/>
    <w:rsid w:val="00DD05DF"/>
    <w:rsid w:val="00DE3E34"/>
    <w:rsid w:val="00E041D6"/>
    <w:rsid w:val="00E32718"/>
    <w:rsid w:val="00E65672"/>
    <w:rsid w:val="00E71405"/>
    <w:rsid w:val="00E802A8"/>
    <w:rsid w:val="00EC0686"/>
    <w:rsid w:val="00ED5FF1"/>
    <w:rsid w:val="00F07BB1"/>
    <w:rsid w:val="00F519DF"/>
    <w:rsid w:val="00F60D29"/>
    <w:rsid w:val="00F83039"/>
    <w:rsid w:val="00F87567"/>
    <w:rsid w:val="00FA5F92"/>
    <w:rsid w:val="00FB4610"/>
    <w:rsid w:val="00FB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15FE3"/>
  <w15:chartTrackingRefBased/>
  <w15:docId w15:val="{7F87F0B4-8F30-41E9-8143-3C492F32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8A"/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85623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FFC000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ED7D31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385623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385623" w:themeColor="accent6" w:themeShade="80"/>
        <w:bottom w:val="single" w:sz="4" w:space="10" w:color="385623" w:themeColor="accent6" w:themeShade="80"/>
      </w:pBdr>
      <w:spacing w:before="360" w:after="360"/>
      <w:ind w:left="864" w:right="864"/>
      <w:jc w:val="center"/>
    </w:pPr>
    <w:rPr>
      <w:i/>
      <w:iCs/>
      <w:color w:val="1F4E79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1F4E79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1F4E79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1F4E79" w:themeColor="accent5" w:themeShade="80"/>
        <w:left w:val="single" w:sz="2" w:space="10" w:color="1F4E79" w:themeColor="accent5" w:themeShade="80"/>
        <w:bottom w:val="single" w:sz="2" w:space="10" w:color="1F4E79" w:themeColor="accent5" w:themeShade="80"/>
        <w:right w:val="single" w:sz="2" w:space="10" w:color="1F4E79" w:themeColor="accent5" w:themeShade="80"/>
      </w:pBdr>
      <w:ind w:left="1152" w:right="1152"/>
    </w:pPr>
    <w:rPr>
      <w:rFonts w:eastAsiaTheme="minorEastAsia"/>
      <w:i/>
      <w:iCs/>
      <w:color w:val="1F4E79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385623" w:themeColor="accent6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9439AA"/>
    <w:rPr>
      <w:color w:val="ED7D31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44546A" w:themeColor="text2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947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947B9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006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6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a0208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A54BD4AF32240B7B3975860D52AFE" ma:contentTypeVersion="24" ma:contentTypeDescription="Create a new document." ma:contentTypeScope="" ma:versionID="e604cdd2ff00b44d80df1a04ce274f4d">
  <xsd:schema xmlns:xsd="http://www.w3.org/2001/XMLSchema" xmlns:xs="http://www.w3.org/2001/XMLSchema" xmlns:p="http://schemas.microsoft.com/office/2006/metadata/properties" xmlns:ns1="http://schemas.microsoft.com/sharepoint/v3" xmlns:ns2="b2034ede-32a1-4d1c-ac1e-5c3b753ed439" xmlns:ns3="515d80a1-0dd7-4ed3-8c95-b907d6a15715" targetNamespace="http://schemas.microsoft.com/office/2006/metadata/properties" ma:root="true" ma:fieldsID="39a05c8483e94807fdf25307a043394f" ns1:_="" ns2:_="" ns3:_="">
    <xsd:import namespace="http://schemas.microsoft.com/sharepoint/v3"/>
    <xsd:import namespace="b2034ede-32a1-4d1c-ac1e-5c3b753ed439"/>
    <xsd:import namespace="515d80a1-0dd7-4ed3-8c95-b907d6a157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SetDescription" minOccurs="0"/>
                <xsd:element ref="ns2:ContractExpiration" minOccurs="0"/>
                <xsd:element ref="ns2:BidExpiration" minOccurs="0"/>
                <xsd:element ref="ns2:BidPost" minOccurs="0"/>
                <xsd:element ref="ns2:BidID" minOccurs="0"/>
                <xsd:element ref="ns2:ContractExpirationMax" minOccurs="0"/>
                <xsd:element ref="ns2:ContractStart" minOccurs="0"/>
                <xsd:element ref="ns1:_ip_UnifiedCompliancePolicyProperties" minOccurs="0"/>
                <xsd:element ref="ns1:_ip_UnifiedCompliancePolicyUIAction" minOccurs="0"/>
                <xsd:element ref="ns3:BidCategory" minOccurs="0"/>
                <xsd:element ref="ns2:MediaServiceMetadata" minOccurs="0"/>
                <xsd:element ref="ns2:MediaServiceFastMetadata" minOccurs="0"/>
                <xsd:element ref="ns3:ContractStart" minOccurs="0"/>
                <xsd:element ref="ns3:ContractExpirationMax" minOccurs="0"/>
                <xsd:element ref="ns3:BidID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1" nillable="true" ma:displayName="Description" ma:description="A description of the Document Set" ma:internalName="DocumentSetDescription" ma:readOnly="false">
      <xsd:simpleType>
        <xsd:restriction base="dms:Note"/>
      </xsd:simpleType>
    </xsd:element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4ede-32a1-4d1c-ac1e-5c3b753ed4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" ma:index="12" nillable="true" ma:displayName="ContractExpiration" ma:format="DateOnly" ma:internalName="ContractExpiration" ma:readOnly="false">
      <xsd:simpleType>
        <xsd:restriction base="dms:DateTime"/>
      </xsd:simpleType>
    </xsd:element>
    <xsd:element name="BidExpiration" ma:index="13" nillable="true" ma:displayName="BidExpiration" ma:format="DateOnly" ma:internalName="BidExpiration" ma:readOnly="false">
      <xsd:simpleType>
        <xsd:restriction base="dms:DateTime"/>
      </xsd:simpleType>
    </xsd:element>
    <xsd:element name="BidPost" ma:index="14" nillable="true" ma:displayName="BidPost" ma:format="DateOnly" ma:internalName="BidPost" ma:readOnly="false">
      <xsd:simpleType>
        <xsd:restriction base="dms:DateTime"/>
      </xsd:simpleType>
    </xsd:element>
    <xsd:element name="BidID" ma:index="15" nillable="true" ma:displayName="BidID2" ma:internalName="BidID" ma:readOnly="false">
      <xsd:simpleType>
        <xsd:restriction base="dms:Text">
          <xsd:maxLength value="255"/>
        </xsd:restriction>
      </xsd:simpleType>
    </xsd:element>
    <xsd:element name="ContractExpirationMax" ma:index="16" nillable="true" ma:displayName="ContractExpirationMax2" ma:format="DateOnly" ma:internalName="ContractExpirationMax" ma:readOnly="false">
      <xsd:simpleType>
        <xsd:restriction base="dms:DateTime"/>
      </xsd:simpleType>
    </xsd:element>
    <xsd:element name="ContractStart" ma:index="17" nillable="true" ma:displayName="ContractStart2" ma:format="DateOnly" ma:internalName="ContractStart" ma:readOnly="false">
      <xsd:simpleType>
        <xsd:restriction base="dms:DateTime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80a1-0dd7-4ed3-8c95-b907d6a15715" elementFormDefault="qualified">
    <xsd:import namespace="http://schemas.microsoft.com/office/2006/documentManagement/types"/>
    <xsd:import namespace="http://schemas.microsoft.com/office/infopath/2007/PartnerControls"/>
    <xsd:element name="BidCategory" ma:index="20" nillable="true" ma:displayName="BidCategory" ma:list="{249360ad-99de-4fc3-bc89-502e9730d68f}" ma:internalName="BidCategory" ma:readOnly="false" ma:showField="Title">
      <xsd:simpleType>
        <xsd:restriction base="dms:Lookup"/>
      </xsd:simpleType>
    </xsd:element>
    <xsd:element name="ContractStart" ma:index="23" nillable="true" ma:displayName="ContractStart" ma:default="" ma:format="DateOnly" ma:internalName="ContractStart0">
      <xsd:simpleType>
        <xsd:restriction base="dms:DateTime"/>
      </xsd:simpleType>
    </xsd:element>
    <xsd:element name="ContractExpirationMax" ma:index="24" nillable="true" ma:displayName="ContractExpirationMax" ma:default="" ma:format="DateOnly" ma:internalName="ContractExpirationMax0">
      <xsd:simpleType>
        <xsd:restriction base="dms:DateTime"/>
      </xsd:simpleType>
    </xsd:element>
    <xsd:element name="BidID" ma:index="25" nillable="true" ma:displayName="BidID" ma:default="" ma:internalName="BidID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BidCategory xmlns="515d80a1-0dd7-4ed3-8c95-b907d6a15715" xsi:nil="true"/>
    <ContractStart xmlns="515d80a1-0dd7-4ed3-8c95-b907d6a15715" xsi:nil="true"/>
    <BidPost xmlns="b2034ede-32a1-4d1c-ac1e-5c3b753ed439">2023-04-18T04:00:00+00:00</BidPost>
    <ContractExpirationMax xmlns="b2034ede-32a1-4d1c-ac1e-5c3b753ed439" xsi:nil="true"/>
    <BidID xmlns="515d80a1-0dd7-4ed3-8c95-b907d6a15715">23-19</BidID>
    <DocumentSetDescription xmlns="http://schemas.microsoft.com/sharepoint/v3" xsi:nil="true"/>
    <ContractExpirationMax xmlns="515d80a1-0dd7-4ed3-8c95-b907d6a15715" xsi:nil="true"/>
    <BidID xmlns="b2034ede-32a1-4d1c-ac1e-5c3b753ed439">23-19</BidID>
    <ContractStart xmlns="b2034ede-32a1-4d1c-ac1e-5c3b753ed439" xsi:nil="true"/>
    <_dlc_DocIdPersistId xmlns="b2034ede-32a1-4d1c-ac1e-5c3b753ed439" xsi:nil="true"/>
    <ContractExpiration xmlns="b2034ede-32a1-4d1c-ac1e-5c3b753ed439">2027-06-30T04:00:00+00:00</ContractExpiration>
    <BidExpiration xmlns="b2034ede-32a1-4d1c-ac1e-5c3b753ed439">2023-05-12T04:00:00+00:00</BidExpiration>
    <_dlc_DocIdUrl xmlns="b2034ede-32a1-4d1c-ac1e-5c3b753ed439">
      <Url>https://stluciepublicschools.sharepoint.com/sites/Purchasing/_layouts/15/DocIdRedir.aspx?ID=Q4FQ2X6QSMJA-1780849974-2167</Url>
      <Description>Q4FQ2X6QSMJA-1780849974-2167</Description>
    </_dlc_DocIdUrl>
    <_dlc_DocId xmlns="b2034ede-32a1-4d1c-ac1e-5c3b753ed439">Q4FQ2X6QSMJA-1780849974-2167</_dlc_Doc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F7B5F68-C4FA-421B-8A15-8FA1099B5210}"/>
</file>

<file path=customXml/itemProps2.xml><?xml version="1.0" encoding="utf-8"?>
<ds:datastoreItem xmlns:ds="http://schemas.openxmlformats.org/officeDocument/2006/customXml" ds:itemID="{FF8842EF-68A2-4A5C-9C73-9A82765BB0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E6F511-56B9-4B42-9E97-679A295F68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C9507F-86C0-4B2E-AD0D-97DC1E9E4E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1c62822-076c-432a-bfe7-0d59ef14b7be"/>
    <ds:schemaRef ds:uri="a874a745-be9b-4352-9cd8-2637d06196aa"/>
  </ds:schemaRefs>
</ds:datastoreItem>
</file>

<file path=customXml/itemProps5.xml><?xml version="1.0" encoding="utf-8"?>
<ds:datastoreItem xmlns:ds="http://schemas.openxmlformats.org/officeDocument/2006/customXml" ds:itemID="{EF96E61C-867E-4627-8814-4662C131CB29}"/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</Template>
  <TotalTime>6</TotalTime>
  <Pages>3</Pages>
  <Words>297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SAMANTHA</dc:creator>
  <cp:keywords/>
  <dc:description/>
  <cp:lastModifiedBy>Brown, Pamela</cp:lastModifiedBy>
  <cp:revision>2</cp:revision>
  <cp:lastPrinted>2022-09-14T12:58:00Z</cp:lastPrinted>
  <dcterms:created xsi:type="dcterms:W3CDTF">2023-06-28T20:54:00Z</dcterms:created>
  <dcterms:modified xsi:type="dcterms:W3CDTF">2023-06-28T20:54:00Z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0x010100FD3A54BD4AF32240B7B3975860D52AFE</vt:lpwstr>
  </property>
  <property fmtid="{D5CDD505-2E9C-101B-9397-08002B2CF9AE}" pid="3" name="_dlc_DocIdItemGuid">
    <vt:lpwstr>ef320ec7-b397-4971-b6f2-2ba2e8f62226</vt:lpwstr>
  </property>
  <property fmtid="{D5CDD505-2E9C-101B-9397-08002B2CF9AE}" pid="4" name="MediaServiceImageTags">
    <vt:lpwstr/>
  </property>
</Properties>
</file>