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25C7C2D0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6E959B70" w14:textId="77777777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4EE1E6E" w14:textId="57669FA3" w:rsidR="00F519DF" w:rsidRDefault="00FB461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Bismark</w:t>
      </w:r>
      <w:proofErr w:type="spellEnd"/>
      <w:r>
        <w:rPr>
          <w:rFonts w:ascii="Calibri" w:hAnsi="Calibri" w:cs="Calibri"/>
          <w:color w:val="000000"/>
        </w:rPr>
        <w:t xml:space="preserve"> Electrical Services, Inc.</w:t>
      </w:r>
    </w:p>
    <w:p w14:paraId="1707032A" w14:textId="59B00B09" w:rsidR="00FB4610" w:rsidRDefault="00FB461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1067 SE Prineville Street</w:t>
      </w:r>
    </w:p>
    <w:p w14:paraId="51A43568" w14:textId="54A37A53" w:rsidR="00FB4610" w:rsidRDefault="00FB461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Port St. Lucie, FL. 34983</w:t>
      </w:r>
    </w:p>
    <w:p w14:paraId="1E989F37" w14:textId="5A89767D" w:rsidR="00FB4610" w:rsidRDefault="00FB461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Attn: Lloyd C. </w:t>
      </w:r>
      <w:proofErr w:type="spellStart"/>
      <w:r>
        <w:rPr>
          <w:rFonts w:ascii="Calibri" w:hAnsi="Calibri" w:cs="Calibri"/>
          <w:color w:val="000000"/>
        </w:rPr>
        <w:t>Maxhimer</w:t>
      </w:r>
      <w:proofErr w:type="spellEnd"/>
    </w:p>
    <w:p w14:paraId="66938049" w14:textId="77777777" w:rsidR="00FB4610" w:rsidRDefault="00FB461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1A8D443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F519DF">
        <w:rPr>
          <w:rFonts w:ascii="Calibri" w:hAnsi="Calibri" w:cs="Calibri"/>
          <w:color w:val="000000"/>
        </w:rPr>
        <w:t>22 Electrical Contractor Services</w:t>
      </w:r>
    </w:p>
    <w:bookmarkEnd w:id="2"/>
    <w:bookmarkEnd w:id="3"/>
    <w:bookmarkEnd w:id="4"/>
    <w:p w14:paraId="3A62B839" w14:textId="5FE12A0D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F519DF">
        <w:rPr>
          <w:rFonts w:ascii="Calibri" w:hAnsi="Calibri" w:cs="Calibri"/>
          <w:color w:val="000000"/>
        </w:rPr>
        <w:t>5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F519DF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460E8B04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FB4610">
        <w:rPr>
          <w:rFonts w:ascii="Calibri" w:hAnsi="Calibri" w:cs="Calibri"/>
          <w:color w:val="000000"/>
        </w:rPr>
        <w:t>. Maxhimer,</w:t>
      </w:r>
    </w:p>
    <w:p w14:paraId="68FA96CF" w14:textId="61B678EB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 xml:space="preserve">-22 Electrical Contractor </w:t>
      </w:r>
      <w:proofErr w:type="gramStart"/>
      <w:r w:rsidR="00F519DF">
        <w:rPr>
          <w:rFonts w:ascii="Calibri" w:hAnsi="Calibri" w:cs="Calibri"/>
          <w:color w:val="000000"/>
        </w:rPr>
        <w:t>Services.</w:t>
      </w:r>
      <w:r w:rsidR="00BB6B3B">
        <w:rPr>
          <w:rFonts w:ascii="Calibri" w:hAnsi="Calibri" w:cs="Calibri"/>
          <w:color w:val="000000"/>
        </w:rPr>
        <w:t>.</w:t>
      </w:r>
      <w:proofErr w:type="gramEnd"/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>23</w:t>
      </w:r>
      <w:r w:rsidR="00F519DF">
        <w:rPr>
          <w:rFonts w:ascii="Calibri" w:hAnsi="Calibri" w:cs="Calibri"/>
          <w:color w:val="000000"/>
        </w:rPr>
        <w:t>22 Electrical Contractor Services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0BA4C504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F519DF">
        <w:rPr>
          <w:rFonts w:ascii="Calibri" w:hAnsi="Calibri" w:cs="Calibri"/>
          <w:b/>
          <w:bCs/>
          <w:color w:val="000000"/>
        </w:rPr>
        <w:t>22 Electrical Contractor Services.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6CF2"/>
    <w:rsid w:val="00517A71"/>
    <w:rsid w:val="00535A9A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2023-04-26T04:00:00+00:00</BidPost>
    <ContractExpirationMax xmlns="b2034ede-32a1-4d1c-ac1e-5c3b753ed439" xsi:nil="true"/>
    <BidID xmlns="515d80a1-0dd7-4ed3-8c95-b907d6a15715">23-22</BidID>
    <DocumentSetDescription xmlns="http://schemas.microsoft.com/sharepoint/v3" xsi:nil="true"/>
    <ContractExpirationMax xmlns="515d80a1-0dd7-4ed3-8c95-b907d6a15715" xsi:nil="true"/>
    <BidID xmlns="b2034ede-32a1-4d1c-ac1e-5c3b753ed439">23-22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2023-05-22T04:00:00+00:00</BidExpiration>
    <_dlc_DocIdUrl xmlns="b2034ede-32a1-4d1c-ac1e-5c3b753ed439">
      <Url>https://stluciepublicschools.sharepoint.com/sites/Purchasing/_layouts/15/DocIdRedir.aspx?ID=Q4FQ2X6QSMJA-1780849974-2154</Url>
      <Description>Q4FQ2X6QSMJA-1780849974-2154</Description>
    </_dlc_DocIdUrl>
    <_dlc_DocId xmlns="b2034ede-32a1-4d1c-ac1e-5c3b753ed439">Q4FQ2X6QSMJA-1780849974-2154</_dlc_Doc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17347D-A2DF-4B61-B259-970C06797095}"/>
</file>

<file path=customXml/itemProps2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01905F-28A4-4EDF-91D9-31A1EF08346A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5</TotalTime>
  <Pages>3</Pages>
  <Words>278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2023-06-20T14:45:00Z</dcterms:created>
  <dcterms:modified xsi:type="dcterms:W3CDTF">2023-06-20T14:45:00Z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5f263090-a9ef-4248-9aed-f55d4c12a97e</vt:lpwstr>
  </property>
  <property fmtid="{D5CDD505-2E9C-101B-9397-08002B2CF9AE}" pid="4" name="MediaServiceImageTags">
    <vt:lpwstr/>
  </property>
</Properties>
</file>