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25C7C2D0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</w:t>
      </w:r>
      <w:r w:rsidR="00F519DF">
        <w:rPr>
          <w:rFonts w:ascii="Calibri" w:hAnsi="Calibri" w:cs="Calibri"/>
          <w:color w:val="000000"/>
        </w:rPr>
        <w:t xml:space="preserve"> 20</w:t>
      </w:r>
      <w:r>
        <w:rPr>
          <w:rFonts w:ascii="Calibri" w:hAnsi="Calibri" w:cs="Calibri"/>
          <w:color w:val="000000"/>
        </w:rPr>
        <w:t>, 2023</w:t>
      </w:r>
    </w:p>
    <w:p w14:paraId="6E959B70" w14:textId="77777777" w:rsidR="00BB6B3B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66938049" w14:textId="5F16035E" w:rsidR="00FB4610" w:rsidRDefault="00546609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Richmond Electric, Inc.</w:t>
      </w:r>
    </w:p>
    <w:p w14:paraId="6A8C1CDD" w14:textId="38C106D7" w:rsidR="00546609" w:rsidRDefault="00546609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3086 Enterprise Road</w:t>
      </w:r>
    </w:p>
    <w:p w14:paraId="60303C32" w14:textId="37421E13" w:rsidR="00546609" w:rsidRDefault="00546609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Fort Pierce, FL. 34982</w:t>
      </w:r>
    </w:p>
    <w:p w14:paraId="7E888AF3" w14:textId="597E4A69" w:rsidR="00546609" w:rsidRDefault="00546609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Christopher W. Richmond</w:t>
      </w:r>
    </w:p>
    <w:p w14:paraId="5CF97A3B" w14:textId="77777777" w:rsidR="00546609" w:rsidRDefault="00546609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1A8D443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</w:t>
      </w:r>
      <w:r w:rsidR="00F519DF">
        <w:rPr>
          <w:rFonts w:ascii="Calibri" w:hAnsi="Calibri" w:cs="Calibri"/>
          <w:color w:val="000000"/>
        </w:rPr>
        <w:t>22 Electrical Contractor Services</w:t>
      </w:r>
    </w:p>
    <w:bookmarkEnd w:id="2"/>
    <w:bookmarkEnd w:id="3"/>
    <w:bookmarkEnd w:id="4"/>
    <w:p w14:paraId="3A62B839" w14:textId="5FE12A0D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06/1</w:t>
      </w:r>
      <w:r w:rsidR="00F519DF">
        <w:rPr>
          <w:rFonts w:ascii="Calibri" w:hAnsi="Calibri" w:cs="Calibri"/>
          <w:color w:val="000000"/>
        </w:rPr>
        <w:t>5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</w:t>
      </w:r>
      <w:r w:rsidR="00F519DF">
        <w:rPr>
          <w:rFonts w:ascii="Calibri" w:hAnsi="Calibri" w:cs="Calibri"/>
          <w:color w:val="000000"/>
        </w:rPr>
        <w:t>4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457E2361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645470">
        <w:rPr>
          <w:rFonts w:ascii="Calibri" w:hAnsi="Calibri" w:cs="Calibri"/>
          <w:color w:val="000000"/>
        </w:rPr>
        <w:t>Mr</w:t>
      </w:r>
      <w:r w:rsidR="00FB4610">
        <w:rPr>
          <w:rFonts w:ascii="Calibri" w:hAnsi="Calibri" w:cs="Calibri"/>
          <w:color w:val="000000"/>
        </w:rPr>
        <w:t xml:space="preserve">. </w:t>
      </w:r>
      <w:r w:rsidR="00546609">
        <w:rPr>
          <w:rFonts w:ascii="Calibri" w:hAnsi="Calibri" w:cs="Calibri"/>
          <w:color w:val="000000"/>
        </w:rPr>
        <w:t>Richmond,</w:t>
      </w:r>
    </w:p>
    <w:p w14:paraId="68FA96CF" w14:textId="1320264B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</w:t>
      </w:r>
      <w:r w:rsidR="00F519DF">
        <w:rPr>
          <w:rFonts w:ascii="Calibri" w:hAnsi="Calibri" w:cs="Calibri"/>
          <w:color w:val="000000"/>
        </w:rPr>
        <w:t>-22 Electrical Contractor Services</w:t>
      </w:r>
      <w:r w:rsidR="00BB6B3B">
        <w:rPr>
          <w:rFonts w:ascii="Calibri" w:hAnsi="Calibri" w:cs="Calibri"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7D010F">
        <w:rPr>
          <w:rFonts w:ascii="Calibri" w:hAnsi="Calibri" w:cs="Calibri"/>
          <w:color w:val="000000"/>
        </w:rPr>
        <w:t>23</w:t>
      </w:r>
      <w:r w:rsidR="00F519DF">
        <w:rPr>
          <w:rFonts w:ascii="Calibri" w:hAnsi="Calibri" w:cs="Calibri"/>
          <w:color w:val="000000"/>
        </w:rPr>
        <w:t>22 Electrical Contractor Services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0BA4C504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F519DF">
        <w:rPr>
          <w:rFonts w:ascii="Calibri" w:hAnsi="Calibri" w:cs="Calibri"/>
          <w:b/>
          <w:bCs/>
          <w:color w:val="000000"/>
        </w:rPr>
        <w:t>22 Electrical Contractor Services.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519DF"/>
    <w:rsid w:val="00F60D29"/>
    <w:rsid w:val="00F83039"/>
    <w:rsid w:val="00F87567"/>
    <w:rsid w:val="00FA5F92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2023-04-26T04:00:00+00:00</BidPost>
    <ContractExpirationMax xmlns="b2034ede-32a1-4d1c-ac1e-5c3b753ed439" xsi:nil="true"/>
    <BidID xmlns="515d80a1-0dd7-4ed3-8c95-b907d6a15715">23-22</BidID>
    <DocumentSetDescription xmlns="http://schemas.microsoft.com/sharepoint/v3" xsi:nil="true"/>
    <ContractExpirationMax xmlns="515d80a1-0dd7-4ed3-8c95-b907d6a15715" xsi:nil="true"/>
    <BidID xmlns="b2034ede-32a1-4d1c-ac1e-5c3b753ed439">23-22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2023-05-22T04:00:00+00:00</BidExpiration>
    <_dlc_DocIdUrl xmlns="b2034ede-32a1-4d1c-ac1e-5c3b753ed439">
      <Url>https://stluciepublicschools.sharepoint.com/sites/Purchasing/_layouts/15/DocIdRedir.aspx?ID=Q4FQ2X6QSMJA-1780849974-2153</Url>
      <Description>Q4FQ2X6QSMJA-1780849974-2153</Description>
    </_dlc_DocIdUrl>
    <_dlc_DocId xmlns="b2034ede-32a1-4d1c-ac1e-5c3b753ed439">Q4FQ2X6QSMJA-1780849974-2153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7C6710-F53B-4DEF-8BC5-FB6D4A2026B9}"/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5.xml><?xml version="1.0" encoding="utf-8"?>
<ds:datastoreItem xmlns:ds="http://schemas.openxmlformats.org/officeDocument/2006/customXml" ds:itemID="{3C8ACF8E-EB19-450D-9C4C-E65AF465A6CD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4</TotalTime>
  <Pages>3</Pages>
  <Words>275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2023-06-20T14:54:00Z</dcterms:created>
  <dcterms:modified xsi:type="dcterms:W3CDTF">2023-06-20T14:54:00Z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481f53f1-9f45-45cf-bfc5-919ead2be554</vt:lpwstr>
  </property>
  <property fmtid="{D5CDD505-2E9C-101B-9397-08002B2CF9AE}" pid="4" name="MediaServiceImageTags">
    <vt:lpwstr/>
  </property>
</Properties>
</file>