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F7EC" w14:textId="4BACE105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October 2</w:t>
      </w:r>
      <w:r w:rsidR="00847D7B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,2024</w:t>
      </w:r>
    </w:p>
    <w:p w14:paraId="624C9E2E" w14:textId="77777777" w:rsidR="00847D7B" w:rsidRDefault="00847D7B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3F91CBD" w14:textId="539D296A" w:rsidR="00847D7B" w:rsidRDefault="00847D7B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Grimes Heating and Air Conditioning</w:t>
      </w:r>
    </w:p>
    <w:p w14:paraId="7F082EE3" w14:textId="6550A401" w:rsidR="00847D7B" w:rsidRDefault="00847D7B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3054 N US HWY 1</w:t>
      </w:r>
    </w:p>
    <w:p w14:paraId="506B86F5" w14:textId="2291B854" w:rsidR="00847D7B" w:rsidRDefault="00847D7B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Fort Pierce</w:t>
      </w:r>
      <w:r w:rsidR="00D57E89">
        <w:rPr>
          <w:rFonts w:ascii="Calibri" w:hAnsi="Calibri" w:cs="Calibri"/>
          <w:color w:val="000000"/>
        </w:rPr>
        <w:t>, FL 34946</w:t>
      </w:r>
    </w:p>
    <w:p w14:paraId="37C44490" w14:textId="13A4B4F0" w:rsidR="00D57E89" w:rsidRDefault="00D57E89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Attention: Robert Allen</w:t>
      </w:r>
    </w:p>
    <w:p w14:paraId="3FC099D8" w14:textId="77777777" w:rsidR="00011B7C" w:rsidRDefault="00011B7C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C35817E" w14:textId="77777777" w:rsidR="009C504C" w:rsidRDefault="009C504C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85D4E40" w14:textId="64E0C43D" w:rsidR="00F80266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End w:id="0"/>
      <w:bookmarkEnd w:id="1"/>
      <w:r w:rsidR="00D57E89">
        <w:rPr>
          <w:rFonts w:ascii="Calibri" w:hAnsi="Calibri" w:cs="Calibri"/>
          <w:color w:val="000000"/>
        </w:rPr>
        <w:t>Request for Proposal (RFP) 25-05 HVAC Mechanical Contract</w:t>
      </w:r>
    </w:p>
    <w:p w14:paraId="1AD16ECC" w14:textId="77777777" w:rsidR="00D57E89" w:rsidRDefault="00D57E89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77B5C38" w14:textId="78FF6FD3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Contract Term: Initial term contract </w:t>
      </w:r>
      <w:r w:rsidR="00D57E89">
        <w:rPr>
          <w:rFonts w:ascii="Calibri" w:hAnsi="Calibri" w:cs="Calibri"/>
          <w:color w:val="000000"/>
        </w:rPr>
        <w:t xml:space="preserve">October 14, </w:t>
      </w:r>
      <w:proofErr w:type="gramStart"/>
      <w:r w:rsidR="00D57E89">
        <w:rPr>
          <w:rFonts w:ascii="Calibri" w:hAnsi="Calibri" w:cs="Calibri"/>
          <w:color w:val="000000"/>
        </w:rPr>
        <w:t>2024</w:t>
      </w:r>
      <w:proofErr w:type="gramEnd"/>
      <w:r w:rsidR="00D57E8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through</w:t>
      </w:r>
      <w:r w:rsidR="00D57E89">
        <w:rPr>
          <w:rFonts w:ascii="Calibri" w:hAnsi="Calibri" w:cs="Calibri"/>
          <w:color w:val="000000"/>
        </w:rPr>
        <w:t xml:space="preserve"> October 13</w:t>
      </w:r>
      <w:r w:rsidR="00F80266">
        <w:rPr>
          <w:rFonts w:ascii="Calibri" w:hAnsi="Calibri" w:cs="Calibri"/>
          <w:color w:val="000000"/>
        </w:rPr>
        <w:t xml:space="preserve">, 2025 </w:t>
      </w:r>
      <w:r>
        <w:rPr>
          <w:rFonts w:ascii="Calibri" w:hAnsi="Calibri" w:cs="Calibri"/>
          <w:color w:val="000000"/>
        </w:rPr>
        <w:t xml:space="preserve">with (3) additional one year renewal periods </w:t>
      </w:r>
    </w:p>
    <w:p w14:paraId="128DAC95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A921B47" w14:textId="6643FFBD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Dear </w:t>
      </w:r>
      <w:r w:rsidR="009C504C">
        <w:rPr>
          <w:rFonts w:ascii="Calibri" w:hAnsi="Calibri" w:cs="Calibri"/>
          <w:color w:val="000000"/>
        </w:rPr>
        <w:t xml:space="preserve">Mr. </w:t>
      </w:r>
      <w:r w:rsidR="00D57E89">
        <w:rPr>
          <w:rFonts w:ascii="Calibri" w:hAnsi="Calibri" w:cs="Calibri"/>
          <w:color w:val="000000"/>
        </w:rPr>
        <w:t>Allen.</w:t>
      </w:r>
    </w:p>
    <w:p w14:paraId="7C5F8F80" w14:textId="77777777" w:rsidR="00F96506" w:rsidRDefault="00F96506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22D4D02" w14:textId="507BB999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This is to advise you that on October 22, </w:t>
      </w:r>
      <w:proofErr w:type="gramStart"/>
      <w:r>
        <w:rPr>
          <w:rFonts w:ascii="Calibri" w:hAnsi="Calibri" w:cs="Calibri"/>
          <w:color w:val="000000"/>
        </w:rPr>
        <w:t>2024</w:t>
      </w:r>
      <w:proofErr w:type="gramEnd"/>
      <w:r>
        <w:rPr>
          <w:rFonts w:ascii="Calibri" w:hAnsi="Calibri" w:cs="Calibri"/>
          <w:color w:val="000000"/>
        </w:rPr>
        <w:t xml:space="preserve"> the School Board of St. Lucie County, Florida accepted the recommendation to award your firm</w:t>
      </w:r>
      <w:r w:rsidR="00D57E89">
        <w:rPr>
          <w:rFonts w:ascii="Calibri" w:hAnsi="Calibri" w:cs="Calibri"/>
          <w:color w:val="000000"/>
        </w:rPr>
        <w:t xml:space="preserve"> (alternate) </w:t>
      </w:r>
      <w:r>
        <w:rPr>
          <w:rFonts w:ascii="Calibri" w:hAnsi="Calibri" w:cs="Calibri"/>
          <w:color w:val="000000"/>
        </w:rPr>
        <w:t xml:space="preserve"> for Request</w:t>
      </w:r>
      <w:r w:rsidR="00D57E89">
        <w:rPr>
          <w:rFonts w:ascii="Calibri" w:hAnsi="Calibri" w:cs="Calibri"/>
          <w:color w:val="000000"/>
        </w:rPr>
        <w:t xml:space="preserve"> for Proposal (RFP) 25-05 HVAC Mechanical Contract</w:t>
      </w:r>
      <w:r>
        <w:rPr>
          <w:rFonts w:ascii="Calibri" w:hAnsi="Calibri" w:cs="Calibri"/>
          <w:color w:val="000000"/>
        </w:rPr>
        <w:t xml:space="preserve">. This acceptance is subject to </w:t>
      </w:r>
      <w:proofErr w:type="gramStart"/>
      <w:r>
        <w:rPr>
          <w:rFonts w:ascii="Calibri" w:hAnsi="Calibri" w:cs="Calibri"/>
          <w:color w:val="000000"/>
        </w:rPr>
        <w:t>request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="00D57E89">
        <w:rPr>
          <w:rFonts w:ascii="Calibri" w:hAnsi="Calibri" w:cs="Calibri"/>
          <w:color w:val="000000"/>
        </w:rPr>
        <w:t xml:space="preserve">for Proposal (RFP) 25-05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EF013E0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B376386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56F1DBC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78941CE" w14:textId="53F8F1BC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Please provide a certificate of insurance as required per contract terms and conditions of the Request for</w:t>
      </w:r>
      <w:r w:rsidR="00D57E89">
        <w:rPr>
          <w:rFonts w:ascii="Calibri" w:hAnsi="Calibri" w:cs="Calibri"/>
          <w:b/>
          <w:bCs/>
          <w:color w:val="000000"/>
        </w:rPr>
        <w:t xml:space="preserve"> Proposal (RFP) 25-05</w:t>
      </w:r>
      <w:r>
        <w:rPr>
          <w:rFonts w:ascii="Calibri" w:hAnsi="Calibri" w:cs="Calibri"/>
          <w:b/>
          <w:bCs/>
          <w:color w:val="000000"/>
        </w:rPr>
        <w:t xml:space="preserve">. </w:t>
      </w:r>
    </w:p>
    <w:p w14:paraId="07AE2D84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4014E4D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C9BD54F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0153234D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D7DEE2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13263C51" w14:textId="77777777" w:rsidR="00CE5B78" w:rsidRDefault="00CE5B78" w:rsidP="00CE5B7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CE4AEE4" w14:textId="77777777" w:rsidR="00CE5B78" w:rsidRDefault="00CE5B78" w:rsidP="00CE5B7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716ED953" w14:textId="77777777" w:rsidR="00CE5B78" w:rsidRDefault="00CE5B78" w:rsidP="00CE5B78">
      <w:pPr>
        <w:autoSpaceDE w:val="0"/>
        <w:autoSpaceDN w:val="0"/>
        <w:adjustRightInd w:val="0"/>
        <w:spacing w:after="0"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449439E4" w14:textId="77777777" w:rsidR="00CE5B78" w:rsidRDefault="00CE5B78" w:rsidP="00CE5B7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Purchasing Specialist</w:t>
      </w:r>
    </w:p>
    <w:p w14:paraId="2E4BA0B7" w14:textId="4769EA92" w:rsidR="001D0FC0" w:rsidRDefault="001D0FC0" w:rsidP="00CE5B78">
      <w:pPr>
        <w:spacing w:after="0"/>
      </w:pPr>
    </w:p>
    <w:p w14:paraId="4558C9EB" w14:textId="7A470A5E" w:rsidR="00657E59" w:rsidRDefault="00657E59" w:rsidP="00CE5B78">
      <w:pPr>
        <w:spacing w:after="0"/>
      </w:pPr>
    </w:p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27041" w14:textId="77777777" w:rsidR="00A354E8" w:rsidRDefault="00A354E8">
      <w:pPr>
        <w:spacing w:after="0" w:line="240" w:lineRule="auto"/>
      </w:pPr>
      <w:r>
        <w:separator/>
      </w:r>
    </w:p>
  </w:endnote>
  <w:endnote w:type="continuationSeparator" w:id="0">
    <w:p w14:paraId="2E1734BA" w14:textId="77777777" w:rsidR="00A354E8" w:rsidRDefault="00A3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18E63" w14:textId="77777777" w:rsidR="00A354E8" w:rsidRDefault="00A354E8">
      <w:pPr>
        <w:spacing w:after="0" w:line="240" w:lineRule="auto"/>
      </w:pPr>
      <w:r>
        <w:separator/>
      </w:r>
    </w:p>
  </w:footnote>
  <w:footnote w:type="continuationSeparator" w:id="0">
    <w:p w14:paraId="2AA3A576" w14:textId="77777777" w:rsidR="00A354E8" w:rsidRDefault="00A3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5412746">
    <w:abstractNumId w:val="9"/>
  </w:num>
  <w:num w:numId="2" w16cid:durableId="2009214279">
    <w:abstractNumId w:val="7"/>
  </w:num>
  <w:num w:numId="3" w16cid:durableId="1762215485">
    <w:abstractNumId w:val="6"/>
  </w:num>
  <w:num w:numId="4" w16cid:durableId="2006976807">
    <w:abstractNumId w:val="5"/>
  </w:num>
  <w:num w:numId="5" w16cid:durableId="972903540">
    <w:abstractNumId w:val="4"/>
  </w:num>
  <w:num w:numId="6" w16cid:durableId="2087875531">
    <w:abstractNumId w:val="8"/>
  </w:num>
  <w:num w:numId="7" w16cid:durableId="976838994">
    <w:abstractNumId w:val="3"/>
  </w:num>
  <w:num w:numId="8" w16cid:durableId="126121067">
    <w:abstractNumId w:val="2"/>
  </w:num>
  <w:num w:numId="9" w16cid:durableId="264387260">
    <w:abstractNumId w:val="1"/>
  </w:num>
  <w:num w:numId="10" w16cid:durableId="82385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11B7C"/>
    <w:rsid w:val="0004342F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339D8"/>
    <w:rsid w:val="00337EC4"/>
    <w:rsid w:val="00361777"/>
    <w:rsid w:val="00361FC2"/>
    <w:rsid w:val="003650BD"/>
    <w:rsid w:val="00373385"/>
    <w:rsid w:val="003947B9"/>
    <w:rsid w:val="003A6C2B"/>
    <w:rsid w:val="003F2EA2"/>
    <w:rsid w:val="003F7C02"/>
    <w:rsid w:val="004170AF"/>
    <w:rsid w:val="00462B54"/>
    <w:rsid w:val="004C595E"/>
    <w:rsid w:val="004D6CF2"/>
    <w:rsid w:val="004F54A0"/>
    <w:rsid w:val="00517A71"/>
    <w:rsid w:val="00527B69"/>
    <w:rsid w:val="00535A9A"/>
    <w:rsid w:val="00576382"/>
    <w:rsid w:val="005944DA"/>
    <w:rsid w:val="00596885"/>
    <w:rsid w:val="0059737A"/>
    <w:rsid w:val="00597E5D"/>
    <w:rsid w:val="005A1EDC"/>
    <w:rsid w:val="005E690A"/>
    <w:rsid w:val="00620729"/>
    <w:rsid w:val="00645470"/>
    <w:rsid w:val="00657E59"/>
    <w:rsid w:val="00673242"/>
    <w:rsid w:val="00691768"/>
    <w:rsid w:val="006974CA"/>
    <w:rsid w:val="006F0367"/>
    <w:rsid w:val="00774D36"/>
    <w:rsid w:val="007917ED"/>
    <w:rsid w:val="007A6478"/>
    <w:rsid w:val="007B3D6B"/>
    <w:rsid w:val="007C4A68"/>
    <w:rsid w:val="007D010F"/>
    <w:rsid w:val="007E0D6E"/>
    <w:rsid w:val="007E3A99"/>
    <w:rsid w:val="008233B9"/>
    <w:rsid w:val="00835752"/>
    <w:rsid w:val="008410B2"/>
    <w:rsid w:val="008447F7"/>
    <w:rsid w:val="00847D7B"/>
    <w:rsid w:val="008658F6"/>
    <w:rsid w:val="008945AC"/>
    <w:rsid w:val="008A6ACB"/>
    <w:rsid w:val="008B79C8"/>
    <w:rsid w:val="008C2A21"/>
    <w:rsid w:val="0090278F"/>
    <w:rsid w:val="0094025D"/>
    <w:rsid w:val="009439AA"/>
    <w:rsid w:val="00973E86"/>
    <w:rsid w:val="00983465"/>
    <w:rsid w:val="00984566"/>
    <w:rsid w:val="009C504C"/>
    <w:rsid w:val="009C610A"/>
    <w:rsid w:val="009E3F35"/>
    <w:rsid w:val="00A354E8"/>
    <w:rsid w:val="00A42D9A"/>
    <w:rsid w:val="00A45E55"/>
    <w:rsid w:val="00AE785D"/>
    <w:rsid w:val="00B02464"/>
    <w:rsid w:val="00B22EC4"/>
    <w:rsid w:val="00B25521"/>
    <w:rsid w:val="00B26900"/>
    <w:rsid w:val="00B54EAE"/>
    <w:rsid w:val="00B552FE"/>
    <w:rsid w:val="00B848D0"/>
    <w:rsid w:val="00B8796B"/>
    <w:rsid w:val="00BA3D5A"/>
    <w:rsid w:val="00BA49C7"/>
    <w:rsid w:val="00BA5A05"/>
    <w:rsid w:val="00BB6B3B"/>
    <w:rsid w:val="00BC06ED"/>
    <w:rsid w:val="00BE2926"/>
    <w:rsid w:val="00BF3761"/>
    <w:rsid w:val="00C02535"/>
    <w:rsid w:val="00C112C1"/>
    <w:rsid w:val="00C11CDD"/>
    <w:rsid w:val="00C24A0B"/>
    <w:rsid w:val="00C6163F"/>
    <w:rsid w:val="00CA11F5"/>
    <w:rsid w:val="00CE2CAB"/>
    <w:rsid w:val="00CE5B78"/>
    <w:rsid w:val="00CF78D5"/>
    <w:rsid w:val="00D041A5"/>
    <w:rsid w:val="00D05689"/>
    <w:rsid w:val="00D12337"/>
    <w:rsid w:val="00D27B3A"/>
    <w:rsid w:val="00D57E89"/>
    <w:rsid w:val="00D6252D"/>
    <w:rsid w:val="00D764FE"/>
    <w:rsid w:val="00D904CD"/>
    <w:rsid w:val="00D90A4F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15955"/>
    <w:rsid w:val="00F44953"/>
    <w:rsid w:val="00F60D29"/>
    <w:rsid w:val="00F7466D"/>
    <w:rsid w:val="00F80266"/>
    <w:rsid w:val="00F83039"/>
    <w:rsid w:val="00F87567"/>
    <w:rsid w:val="00F932E0"/>
    <w:rsid w:val="00F96506"/>
    <w:rsid w:val="00FA5F92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5d80a1-0dd7-4ed3-8c95-b907d6a15715" xsi:nil="true"/>
    <lcf76f155ced4ddcb4097134ff3c332f xmlns="b2034ede-32a1-4d1c-ac1e-5c3b753ed439">
      <Terms xmlns="http://schemas.microsoft.com/office/infopath/2007/PartnerControls"/>
    </lcf76f155ced4ddcb4097134ff3c332f>
    <ContractStart xmlns="515d80a1-0dd7-4ed3-8c95-b907d6a15715" xsi:nil="true"/>
    <BidPost xmlns="b2034ede-32a1-4d1c-ac1e-5c3b753ed439">2024-08-23T04:00:00+00:00</BidPost>
    <ContractExpirationMax xmlns="b2034ede-32a1-4d1c-ac1e-5c3b753ed439" xsi:nil="true"/>
    <BidID xmlns="515d80a1-0dd7-4ed3-8c95-b907d6a15715">25-05</BidID>
    <DocumentSetDescription xmlns="http://schemas.microsoft.com/sharepoint/v3" xsi:nil="true"/>
    <ContractExpirationMax xmlns="515d80a1-0dd7-4ed3-8c95-b907d6a15715" xsi:nil="true"/>
    <BidID xmlns="b2034ede-32a1-4d1c-ac1e-5c3b753ed439">25-05</BidID>
    <ContractStart xmlns="b2034ede-32a1-4d1c-ac1e-5c3b753ed439" xsi:nil="true"/>
    <_dlc_DocIdPersistId xmlns="b2034ede-32a1-4d1c-ac1e-5c3b753ed439" xsi:nil="true"/>
    <ContractExpiration xmlns="b2034ede-32a1-4d1c-ac1e-5c3b753ed439">2028-10-31T04:00:00+00:00</ContractExpiration>
    <BidExpiration xmlns="b2034ede-32a1-4d1c-ac1e-5c3b753ed439">2024-09-18T04:00:00+00:00</BidExpiration>
    <_dlc_DocIdUrl xmlns="b2034ede-32a1-4d1c-ac1e-5c3b753ed439">
      <Url>https://stluciepublicschools.sharepoint.com/sites/Purchasing/_layouts/15/DocIdRedir.aspx?ID=Q4FQ2X6QSMJA-1780849974-3054</Url>
      <Description>Q4FQ2X6QSMJA-1780849974-3054</Description>
    </_dlc_DocIdUrl>
    <_dlc_DocId xmlns="b2034ede-32a1-4d1c-ac1e-5c3b753ed439">Q4FQ2X6QSMJA-1780849974-3054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32" ma:contentTypeDescription="Create a new document." ma:contentTypeScope="" ma:versionID="d4ea394640eaba5c2ef4e15c216e2333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f7326d95c3eb7b02b86a31c95e9f61d7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f63a033-bbda-43b6-8f08-b071e8493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ContractStart" ma:index="22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3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4" nillable="true" ma:displayName="BidID" ma:default="" ma:internalName="BidID0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fa0f4caa-2beb-4b7c-a64c-4414f507616c}" ma:internalName="TaxCatchAll" ma:showField="CatchAllData" ma:web="515d80a1-0dd7-4ed3-8c95-b907d6a15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B8A22-318E-4883-9805-AAE774BE9F94}"/>
</file>

<file path=customXml/itemProps5.xml><?xml version="1.0" encoding="utf-8"?>
<ds:datastoreItem xmlns:ds="http://schemas.openxmlformats.org/officeDocument/2006/customXml" ds:itemID="{338D7B03-88E6-4C19-83B0-5009587DEFA8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271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2024-10-24T12:50:00Z</cp:lastPrinted>
  <dcterms:created xsi:type="dcterms:W3CDTF">2024-10-25T12:43:00Z</dcterms:created>
  <dcterms:modified xsi:type="dcterms:W3CDTF">2024-10-25T12:43:00Z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06e71c02-1fd4-41f1-bdca-d52298e0f589</vt:lpwstr>
  </property>
  <property fmtid="{D5CDD505-2E9C-101B-9397-08002B2CF9AE}" pid="4" name="MediaServiceImageTags">
    <vt:lpwstr/>
  </property>
</Properties>
</file>