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5F7EC" w14:textId="4BACE105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October 2</w:t>
      </w:r>
      <w:r w:rsidR="00847D7B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>,2024</w:t>
      </w:r>
    </w:p>
    <w:p w14:paraId="00643575" w14:textId="77777777" w:rsidR="004D1ADC" w:rsidRDefault="004D1ADC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4476F51C" w14:textId="29126457" w:rsidR="004D1ADC" w:rsidRDefault="004D1ADC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McCloskey Mechanical Contractors, Inc.</w:t>
      </w:r>
    </w:p>
    <w:p w14:paraId="36C74CC4" w14:textId="33B26A92" w:rsidR="004D1ADC" w:rsidRDefault="004D1ADC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5736 South Semoran Boulevard</w:t>
      </w:r>
    </w:p>
    <w:p w14:paraId="0201C976" w14:textId="36434ECB" w:rsidR="004D1ADC" w:rsidRDefault="004D1ADC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Orlando, FL 32822</w:t>
      </w:r>
    </w:p>
    <w:p w14:paraId="430DEB80" w14:textId="7CDEFAD1" w:rsidR="001A376D" w:rsidRDefault="004D1ADC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Attention: Colin Campano</w:t>
      </w:r>
    </w:p>
    <w:p w14:paraId="1C35817E" w14:textId="77777777" w:rsidR="009C504C" w:rsidRDefault="009C504C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085D4E40" w14:textId="64E0C43D" w:rsidR="00F80266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Subject:   </w:t>
      </w:r>
      <w:bookmarkStart w:id="0" w:name="_Hlk71709310"/>
      <w:r>
        <w:rPr>
          <w:rFonts w:ascii="Calibri" w:hAnsi="Calibri" w:cs="Calibri"/>
          <w:color w:val="000000"/>
        </w:rPr>
        <w:tab/>
      </w:r>
      <w:bookmarkStart w:id="1" w:name="_Hlk71709282"/>
      <w:r>
        <w:rPr>
          <w:rFonts w:ascii="Calibri" w:hAnsi="Calibri" w:cs="Calibri"/>
          <w:color w:val="000000"/>
        </w:rPr>
        <w:t xml:space="preserve">Notice of Award for </w:t>
      </w:r>
      <w:bookmarkEnd w:id="0"/>
      <w:bookmarkEnd w:id="1"/>
      <w:r w:rsidR="00D57E89">
        <w:rPr>
          <w:rFonts w:ascii="Calibri" w:hAnsi="Calibri" w:cs="Calibri"/>
          <w:color w:val="000000"/>
        </w:rPr>
        <w:t>Request for Proposal (RFP) 25-05 HVAC Mechanical Contract</w:t>
      </w:r>
    </w:p>
    <w:p w14:paraId="1AD16ECC" w14:textId="77777777" w:rsidR="00D57E89" w:rsidRDefault="00D57E89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377B5C38" w14:textId="78FF6FD3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Contract Term: Initial term contract </w:t>
      </w:r>
      <w:r w:rsidR="00D57E89">
        <w:rPr>
          <w:rFonts w:ascii="Calibri" w:hAnsi="Calibri" w:cs="Calibri"/>
          <w:color w:val="000000"/>
        </w:rPr>
        <w:t xml:space="preserve">October 14, </w:t>
      </w:r>
      <w:proofErr w:type="gramStart"/>
      <w:r w:rsidR="00D57E89">
        <w:rPr>
          <w:rFonts w:ascii="Calibri" w:hAnsi="Calibri" w:cs="Calibri"/>
          <w:color w:val="000000"/>
        </w:rPr>
        <w:t>2024</w:t>
      </w:r>
      <w:proofErr w:type="gramEnd"/>
      <w:r w:rsidR="00D57E8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through</w:t>
      </w:r>
      <w:r w:rsidR="00D57E89">
        <w:rPr>
          <w:rFonts w:ascii="Calibri" w:hAnsi="Calibri" w:cs="Calibri"/>
          <w:color w:val="000000"/>
        </w:rPr>
        <w:t xml:space="preserve"> October 13</w:t>
      </w:r>
      <w:r w:rsidR="00F80266">
        <w:rPr>
          <w:rFonts w:ascii="Calibri" w:hAnsi="Calibri" w:cs="Calibri"/>
          <w:color w:val="000000"/>
        </w:rPr>
        <w:t xml:space="preserve">, 2025 </w:t>
      </w:r>
      <w:r>
        <w:rPr>
          <w:rFonts w:ascii="Calibri" w:hAnsi="Calibri" w:cs="Calibri"/>
          <w:color w:val="000000"/>
        </w:rPr>
        <w:t xml:space="preserve">with (3) additional one year renewal periods </w:t>
      </w:r>
    </w:p>
    <w:p w14:paraId="128DAC95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2A921B47" w14:textId="7AD91E6A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Dear </w:t>
      </w:r>
      <w:r w:rsidR="009C504C">
        <w:rPr>
          <w:rFonts w:ascii="Calibri" w:hAnsi="Calibri" w:cs="Calibri"/>
          <w:color w:val="000000"/>
        </w:rPr>
        <w:t xml:space="preserve">Mr. </w:t>
      </w:r>
      <w:r w:rsidR="004D1ADC">
        <w:rPr>
          <w:rFonts w:ascii="Calibri" w:hAnsi="Calibri" w:cs="Calibri"/>
          <w:color w:val="000000"/>
        </w:rPr>
        <w:t>Campano,</w:t>
      </w:r>
    </w:p>
    <w:p w14:paraId="7C5F8F80" w14:textId="77777777" w:rsidR="00F96506" w:rsidRDefault="00F96506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422D4D02" w14:textId="7670D0A6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This is to advise you that on October 22, </w:t>
      </w:r>
      <w:proofErr w:type="gramStart"/>
      <w:r>
        <w:rPr>
          <w:rFonts w:ascii="Calibri" w:hAnsi="Calibri" w:cs="Calibri"/>
          <w:color w:val="000000"/>
        </w:rPr>
        <w:t>2024</w:t>
      </w:r>
      <w:proofErr w:type="gramEnd"/>
      <w:r>
        <w:rPr>
          <w:rFonts w:ascii="Calibri" w:hAnsi="Calibri" w:cs="Calibri"/>
          <w:color w:val="000000"/>
        </w:rPr>
        <w:t xml:space="preserve"> the School Board of St. Lucie County, Florida accepted the recommendation to award your firm</w:t>
      </w:r>
      <w:r w:rsidR="00D57E89">
        <w:rPr>
          <w:rFonts w:ascii="Calibri" w:hAnsi="Calibri" w:cs="Calibri"/>
          <w:color w:val="000000"/>
        </w:rPr>
        <w:t xml:space="preserve"> (alternate)</w:t>
      </w:r>
      <w:r>
        <w:rPr>
          <w:rFonts w:ascii="Calibri" w:hAnsi="Calibri" w:cs="Calibri"/>
          <w:color w:val="000000"/>
        </w:rPr>
        <w:t xml:space="preserve"> for Request</w:t>
      </w:r>
      <w:r w:rsidR="00D57E89">
        <w:rPr>
          <w:rFonts w:ascii="Calibri" w:hAnsi="Calibri" w:cs="Calibri"/>
          <w:color w:val="000000"/>
        </w:rPr>
        <w:t xml:space="preserve"> for Proposal (RFP) 25-05 HVAC Mechanical Contract</w:t>
      </w:r>
      <w:r>
        <w:rPr>
          <w:rFonts w:ascii="Calibri" w:hAnsi="Calibri" w:cs="Calibri"/>
          <w:color w:val="000000"/>
        </w:rPr>
        <w:t xml:space="preserve">. This acceptance is subject to request </w:t>
      </w:r>
      <w:r w:rsidR="00D57E89">
        <w:rPr>
          <w:rFonts w:ascii="Calibri" w:hAnsi="Calibri" w:cs="Calibri"/>
          <w:color w:val="000000"/>
        </w:rPr>
        <w:t xml:space="preserve">for Proposal (RFP) 25-05 </w:t>
      </w:r>
      <w:r>
        <w:rPr>
          <w:rFonts w:ascii="Calibri" w:hAnsi="Calibri" w:cs="Calibri"/>
          <w:color w:val="000000"/>
        </w:rPr>
        <w:t xml:space="preserve">in compliance with contract terms and conditions and all pertinent laws of the State of Florida and instructions as determined by the General Counsel for the School Board. </w:t>
      </w:r>
    </w:p>
    <w:p w14:paraId="5EF013E0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3B376386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visit St. Lucie Public Schools website at </w:t>
      </w:r>
      <w:r>
        <w:rPr>
          <w:rFonts w:ascii="Calibri" w:hAnsi="Calibri" w:cs="Calibri"/>
          <w:color w:val="0000FF"/>
        </w:rPr>
        <w:t>www.stluciepublicschools.com</w:t>
      </w:r>
      <w:r>
        <w:rPr>
          <w:rFonts w:ascii="Calibri" w:hAnsi="Calibri" w:cs="Calibri"/>
          <w:color w:val="000000"/>
        </w:rPr>
        <w:t xml:space="preserve">, Departments, Business Services, and Purchasing and complete our online vendor application. </w:t>
      </w:r>
    </w:p>
    <w:p w14:paraId="56F1DBC7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78941CE" w14:textId="53F8F1BC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Please provide a certificate of insurance as required per contract terms and conditions of the Request for</w:t>
      </w:r>
      <w:r w:rsidR="00D57E89">
        <w:rPr>
          <w:rFonts w:ascii="Calibri" w:hAnsi="Calibri" w:cs="Calibri"/>
          <w:b/>
          <w:bCs/>
          <w:color w:val="000000"/>
        </w:rPr>
        <w:t xml:space="preserve"> Proposal (RFP) 25-05</w:t>
      </w:r>
      <w:r>
        <w:rPr>
          <w:rFonts w:ascii="Calibri" w:hAnsi="Calibri" w:cs="Calibri"/>
          <w:b/>
          <w:bCs/>
          <w:color w:val="000000"/>
        </w:rPr>
        <w:t xml:space="preserve">. </w:t>
      </w:r>
    </w:p>
    <w:p w14:paraId="07AE2D84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>Your insurance company is required to have the St. Lucie Public Schools, 9461 Brandywine Lane, Port St. Lucie, Florida 34986,</w:t>
      </w:r>
      <w:r>
        <w:rPr>
          <w:rFonts w:ascii="Calibri" w:hAnsi="Calibri" w:cs="Calibri"/>
          <w:b/>
          <w:bCs/>
          <w:color w:val="000000"/>
        </w:rPr>
        <w:t xml:space="preserve"> named as an additional insured, no work shall commence until the certificate is received by the School Board Purchasing Department. Please be sure to advise your insurance carrier. </w:t>
      </w:r>
    </w:p>
    <w:p w14:paraId="4014E4D7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C9BD54F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0153234D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6D7DEE27" w14:textId="77777777" w:rsidR="00CE5B78" w:rsidRDefault="00CE5B78" w:rsidP="00CE5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your continued interest in working with St. Lucie Public Schools. </w:t>
      </w:r>
    </w:p>
    <w:p w14:paraId="13263C51" w14:textId="77777777" w:rsidR="00CE5B78" w:rsidRDefault="00CE5B78" w:rsidP="00CE5B78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CE4AEE4" w14:textId="77777777" w:rsidR="00CE5B78" w:rsidRDefault="00CE5B78" w:rsidP="00CE5B7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Sincerely, </w:t>
      </w:r>
    </w:p>
    <w:p w14:paraId="716ED953" w14:textId="77777777" w:rsidR="00CE5B78" w:rsidRDefault="00CE5B78" w:rsidP="00CE5B78">
      <w:pPr>
        <w:autoSpaceDE w:val="0"/>
        <w:autoSpaceDN w:val="0"/>
        <w:adjustRightInd w:val="0"/>
        <w:spacing w:after="0"/>
        <w:rPr>
          <w:rFonts w:ascii="Calibri" w:hAnsi="Calibri" w:cs="Script MT Bold"/>
          <w:color w:val="000000"/>
        </w:rPr>
      </w:pPr>
      <w:r>
        <w:rPr>
          <w:rFonts w:ascii="Calibri" w:hAnsi="Calibri" w:cs="Script MT Bold"/>
          <w:color w:val="000000"/>
        </w:rPr>
        <w:t>Pamela Brown</w:t>
      </w:r>
    </w:p>
    <w:p w14:paraId="449439E4" w14:textId="77777777" w:rsidR="00CE5B78" w:rsidRDefault="00CE5B78" w:rsidP="00CE5B78">
      <w:pPr>
        <w:pStyle w:val="Default"/>
        <w:rPr>
          <w:sz w:val="18"/>
          <w:szCs w:val="18"/>
        </w:rPr>
      </w:pPr>
      <w:r>
        <w:rPr>
          <w:sz w:val="18"/>
          <w:szCs w:val="18"/>
        </w:rPr>
        <w:t>Purchasing Specialist</w:t>
      </w:r>
    </w:p>
    <w:p w14:paraId="2E4BA0B7" w14:textId="4769EA92" w:rsidR="001D0FC0" w:rsidRDefault="001D0FC0" w:rsidP="00CE5B78">
      <w:pPr>
        <w:spacing w:after="0"/>
      </w:pPr>
    </w:p>
    <w:p w14:paraId="4558C9EB" w14:textId="7A470A5E" w:rsidR="00657E59" w:rsidRDefault="00657E59" w:rsidP="00CE5B78">
      <w:pPr>
        <w:spacing w:after="0"/>
      </w:pPr>
    </w:p>
    <w:p w14:paraId="1265BBBA" w14:textId="63DF808C" w:rsidR="00657E59" w:rsidRDefault="00657E59" w:rsidP="001D0FC0"/>
    <w:p w14:paraId="10535A9F" w14:textId="68C83E7B" w:rsidR="00657E59" w:rsidRDefault="00657E59" w:rsidP="001D0FC0"/>
    <w:p w14:paraId="6511E1C7" w14:textId="7A0F7B1D" w:rsidR="00657E59" w:rsidRDefault="00657E59" w:rsidP="001D0FC0"/>
    <w:p w14:paraId="3EF2EFFC" w14:textId="08ED787B" w:rsidR="00657E59" w:rsidRDefault="00657E59" w:rsidP="001D0FC0"/>
    <w:p w14:paraId="1933C9AC" w14:textId="72CC8DCB" w:rsidR="00657E59" w:rsidRDefault="00657E59" w:rsidP="001D0FC0"/>
    <w:p w14:paraId="2C689B6F" w14:textId="441FC060" w:rsidR="00657E59" w:rsidRDefault="00657E59" w:rsidP="001D0FC0"/>
    <w:p w14:paraId="1123EE8E" w14:textId="2A838299" w:rsidR="00657E59" w:rsidRDefault="00657E59" w:rsidP="001D0FC0"/>
    <w:p w14:paraId="1235E63A" w14:textId="38CDECDA" w:rsidR="00657E59" w:rsidRDefault="00657E59" w:rsidP="001D0FC0"/>
    <w:p w14:paraId="4F04405C" w14:textId="7125E91A" w:rsidR="00657E59" w:rsidRDefault="00657E59" w:rsidP="001D0FC0"/>
    <w:p w14:paraId="566C88EC" w14:textId="1CCDB6F4" w:rsidR="00657E59" w:rsidRDefault="00657E59" w:rsidP="001D0FC0"/>
    <w:p w14:paraId="1AF073BA" w14:textId="15946C2E" w:rsidR="00657E59" w:rsidRDefault="00657E59" w:rsidP="001D0FC0"/>
    <w:p w14:paraId="7A06F0BB" w14:textId="774E35D5" w:rsidR="00657E59" w:rsidRDefault="00657E59" w:rsidP="001D0FC0"/>
    <w:p w14:paraId="0E742EFB" w14:textId="1A3B1DBD" w:rsidR="00657E59" w:rsidRDefault="00657E59" w:rsidP="001D0FC0"/>
    <w:p w14:paraId="68F0AB3B" w14:textId="73E5F2E3" w:rsidR="00657E59" w:rsidRDefault="00657E59" w:rsidP="001D0FC0"/>
    <w:p w14:paraId="57A3E35A" w14:textId="4555DB52" w:rsidR="00657E59" w:rsidRDefault="00657E59" w:rsidP="001D0FC0"/>
    <w:p w14:paraId="09CBBAA6" w14:textId="67C42E52" w:rsidR="00657E59" w:rsidRDefault="00657E59" w:rsidP="001D0FC0"/>
    <w:p w14:paraId="6C31EC95" w14:textId="524E0671" w:rsidR="00657E59" w:rsidRDefault="00657E59" w:rsidP="001D0FC0"/>
    <w:p w14:paraId="1659EFB3" w14:textId="134D66EB" w:rsidR="00657E59" w:rsidRDefault="00657E59" w:rsidP="001D0FC0"/>
    <w:p w14:paraId="1B720463" w14:textId="001F1A98" w:rsidR="00657E59" w:rsidRDefault="00657E59" w:rsidP="001D0FC0"/>
    <w:p w14:paraId="444BD76A" w14:textId="2C93DF11" w:rsidR="00657E59" w:rsidRDefault="00657E59" w:rsidP="001D0FC0"/>
    <w:p w14:paraId="3FE16412" w14:textId="44C8D8A9" w:rsidR="00657E59" w:rsidRDefault="00657E59" w:rsidP="001D0FC0"/>
    <w:p w14:paraId="682CA83B" w14:textId="143EBB4C" w:rsidR="00657E59" w:rsidRDefault="00657E59" w:rsidP="001D0FC0"/>
    <w:p w14:paraId="45A4209C" w14:textId="4483DDE2" w:rsidR="00657E59" w:rsidRDefault="00657E59" w:rsidP="001D0FC0"/>
    <w:p w14:paraId="11E3FF72" w14:textId="72CB71CE" w:rsidR="00657E59" w:rsidRDefault="00657E59" w:rsidP="001D0FC0"/>
    <w:p w14:paraId="01D9F14A" w14:textId="210A4454" w:rsidR="00657E59" w:rsidRDefault="00657E59" w:rsidP="001D0FC0"/>
    <w:p w14:paraId="21EC16F2" w14:textId="793916E1" w:rsidR="00657E59" w:rsidRDefault="00657E59" w:rsidP="001D0FC0"/>
    <w:p w14:paraId="1E2FB532" w14:textId="2746F198" w:rsidR="00657E59" w:rsidRDefault="00657E59" w:rsidP="001D0FC0"/>
    <w:p w14:paraId="67AF110F" w14:textId="422E592C" w:rsidR="00657E59" w:rsidRDefault="00657E59" w:rsidP="001D0FC0"/>
    <w:p w14:paraId="071FB5F8" w14:textId="66949B6C" w:rsidR="00657E59" w:rsidRDefault="00657E59" w:rsidP="001D0FC0"/>
    <w:p w14:paraId="6E1B5E24" w14:textId="2AF7781A" w:rsidR="00657E59" w:rsidRDefault="00657E59" w:rsidP="001D0FC0"/>
    <w:p w14:paraId="72C73C02" w14:textId="60560C44" w:rsidR="00657E59" w:rsidRDefault="00657E59" w:rsidP="001D0FC0"/>
    <w:p w14:paraId="60216A23" w14:textId="7CF1ADF5" w:rsidR="00657E59" w:rsidRDefault="00657E59" w:rsidP="001D0FC0"/>
    <w:p w14:paraId="5EAB89C3" w14:textId="75D0DE1F" w:rsidR="00657E59" w:rsidRDefault="00657E59" w:rsidP="001D0FC0"/>
    <w:p w14:paraId="68E634C2" w14:textId="6282ED16" w:rsidR="00657E59" w:rsidRDefault="00657E59" w:rsidP="001D0FC0"/>
    <w:p w14:paraId="53CE5370" w14:textId="2D63BF7D" w:rsidR="00657E59" w:rsidRDefault="00657E59" w:rsidP="001D0FC0"/>
    <w:p w14:paraId="66B5E30B" w14:textId="6AD40585" w:rsidR="00657E59" w:rsidRDefault="00657E59" w:rsidP="001D0FC0"/>
    <w:p w14:paraId="62E4A810" w14:textId="79106B9D" w:rsidR="00657E59" w:rsidRDefault="00657E59" w:rsidP="001D0FC0"/>
    <w:p w14:paraId="05FD6544" w14:textId="6522A5A9" w:rsidR="00657E59" w:rsidRDefault="00657E59" w:rsidP="001D0FC0"/>
    <w:p w14:paraId="7D3A3AED" w14:textId="3DF3A3F0" w:rsidR="00657E59" w:rsidRDefault="00657E59" w:rsidP="001D0FC0"/>
    <w:p w14:paraId="46E5022F" w14:textId="5A91904D" w:rsidR="00657E59" w:rsidRDefault="00657E59" w:rsidP="001D0FC0"/>
    <w:p w14:paraId="1D59C1E7" w14:textId="17706BED" w:rsidR="00657E59" w:rsidRDefault="00657E59" w:rsidP="001D0FC0"/>
    <w:p w14:paraId="4EE90EA1" w14:textId="5DE324C8" w:rsidR="00657E59" w:rsidRDefault="00657E59" w:rsidP="001D0FC0"/>
    <w:p w14:paraId="6E06F4E1" w14:textId="1BED4EFB" w:rsidR="00657E59" w:rsidRDefault="00657E59" w:rsidP="001D0FC0"/>
    <w:p w14:paraId="79FBB4BE" w14:textId="4851DAC1" w:rsidR="00657E59" w:rsidRDefault="00657E59" w:rsidP="001D0FC0"/>
    <w:p w14:paraId="0741F02A" w14:textId="07A72AC4" w:rsidR="00657E59" w:rsidRDefault="00657E59" w:rsidP="001D0FC0"/>
    <w:p w14:paraId="33205AD3" w14:textId="7B491E46" w:rsidR="00657E59" w:rsidRDefault="00657E59" w:rsidP="001D0FC0"/>
    <w:p w14:paraId="3F1B6A87" w14:textId="19D283B4" w:rsidR="00657E59" w:rsidRDefault="00657E59" w:rsidP="001D0FC0"/>
    <w:p w14:paraId="3C134EE2" w14:textId="4BC5FA4F" w:rsidR="00657E59" w:rsidRDefault="00657E59" w:rsidP="001D0FC0"/>
    <w:p w14:paraId="05208A1C" w14:textId="4C5F0CBE" w:rsidR="00657E59" w:rsidRDefault="00657E59" w:rsidP="001D0FC0"/>
    <w:p w14:paraId="7578B42E" w14:textId="32A53CC7" w:rsidR="00657E59" w:rsidRDefault="00657E59" w:rsidP="001D0FC0"/>
    <w:p w14:paraId="08195FB6" w14:textId="50796C2F" w:rsidR="00657E59" w:rsidRDefault="00657E59" w:rsidP="001D0FC0"/>
    <w:p w14:paraId="5D382136" w14:textId="4D5F0229" w:rsidR="00657E59" w:rsidRDefault="00657E59" w:rsidP="001D0FC0"/>
    <w:p w14:paraId="50E2CE2A" w14:textId="280BF0FC" w:rsidR="00657E59" w:rsidRDefault="00657E59" w:rsidP="001D0FC0"/>
    <w:p w14:paraId="6D28B136" w14:textId="4D235143" w:rsidR="00657E59" w:rsidRDefault="00657E59" w:rsidP="001D0FC0"/>
    <w:p w14:paraId="5EF15FDD" w14:textId="6CF78A08" w:rsidR="00657E59" w:rsidRDefault="00657E59" w:rsidP="001D0FC0"/>
    <w:p w14:paraId="6F77528F" w14:textId="4FA72951" w:rsidR="00657E59" w:rsidRDefault="00657E59" w:rsidP="001D0FC0"/>
    <w:p w14:paraId="5AE8DB85" w14:textId="323A6804" w:rsidR="00657E59" w:rsidRDefault="00657E59" w:rsidP="001D0FC0"/>
    <w:p w14:paraId="05B52E1C" w14:textId="12B694AF" w:rsidR="00657E59" w:rsidRDefault="00657E59" w:rsidP="001D0FC0"/>
    <w:p w14:paraId="0172AD02" w14:textId="2763D861" w:rsidR="00657E59" w:rsidRDefault="00657E59" w:rsidP="001D0FC0"/>
    <w:p w14:paraId="3C70D2FD" w14:textId="4F5AF968" w:rsidR="00657E59" w:rsidRDefault="00657E59" w:rsidP="001D0FC0"/>
    <w:p w14:paraId="701EE37E" w14:textId="6C0A5B5F" w:rsidR="00657E59" w:rsidRDefault="00657E59" w:rsidP="001D0FC0"/>
    <w:p w14:paraId="64603C6D" w14:textId="5AFB179C" w:rsidR="00657E59" w:rsidRDefault="00657E59" w:rsidP="001D0FC0"/>
    <w:p w14:paraId="6DC598BB" w14:textId="77777777" w:rsidR="00657E59" w:rsidRDefault="00657E59" w:rsidP="001D0FC0"/>
    <w:p w14:paraId="7DD3952B" w14:textId="77777777" w:rsidR="001D0FC0" w:rsidRPr="001D0FC0" w:rsidRDefault="001D0FC0" w:rsidP="001D0FC0"/>
    <w:sectPr w:rsidR="001D0FC0" w:rsidRPr="001D0FC0" w:rsidSect="00BE292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A4BE4" w14:textId="77777777" w:rsidR="009E43DC" w:rsidRDefault="009E43DC">
      <w:pPr>
        <w:spacing w:after="0" w:line="240" w:lineRule="auto"/>
      </w:pPr>
      <w:r>
        <w:separator/>
      </w:r>
    </w:p>
  </w:endnote>
  <w:endnote w:type="continuationSeparator" w:id="0">
    <w:p w14:paraId="598F02BB" w14:textId="77777777" w:rsidR="009E43DC" w:rsidRDefault="009E4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115663" w14:paraId="4E31FA34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ECE5F7B" w14:textId="6C645714" w:rsidR="00115663" w:rsidRDefault="001D0FC0" w:rsidP="00115663">
          <w:pPr>
            <w:pStyle w:val="Footer"/>
            <w:spacing w:after="0"/>
            <w:jc w:val="left"/>
          </w:pPr>
          <w:r>
            <w:rPr>
              <w:noProof/>
            </w:rPr>
            <w:ptab w:relativeTo="margin" w:alignment="center" w:leader="none"/>
          </w:r>
          <w:r w:rsidR="00BE2926">
            <w:rPr>
              <w:noProof/>
            </w:rPr>
            <w:drawing>
              <wp:inline distT="0" distB="0" distL="0" distR="0" wp14:anchorId="606D882F" wp14:editId="650E5EE5">
                <wp:extent cx="8803975" cy="881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2E1A5A" w14:paraId="48AB1D4B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BA8E020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7641BAA6" wp14:editId="546BF704">
                <wp:extent cx="8803975" cy="8813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FC32D" w14:textId="77777777" w:rsidR="009E43DC" w:rsidRDefault="009E43DC">
      <w:pPr>
        <w:spacing w:after="0" w:line="240" w:lineRule="auto"/>
      </w:pPr>
      <w:r>
        <w:separator/>
      </w:r>
    </w:p>
  </w:footnote>
  <w:footnote w:type="continuationSeparator" w:id="0">
    <w:p w14:paraId="29461091" w14:textId="77777777" w:rsidR="009E43DC" w:rsidRDefault="009E4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0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</w:tblGrid>
    <w:tr w:rsidR="00115663" w14:paraId="249DBA6A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035D128F" w14:textId="4CF040C3" w:rsidR="00115663" w:rsidRDefault="00115663" w:rsidP="00115663">
          <w:pPr>
            <w:pStyle w:val="Header"/>
          </w:pPr>
        </w:p>
      </w:tc>
    </w:tr>
    <w:tr w:rsidR="0094025D" w14:paraId="2ED6E531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73331D14" w14:textId="77777777" w:rsidR="0094025D" w:rsidRDefault="0094025D" w:rsidP="00115663">
          <w:pPr>
            <w:pStyle w:val="Header"/>
          </w:pPr>
        </w:p>
        <w:p w14:paraId="21C93B8D" w14:textId="77777777" w:rsidR="0094025D" w:rsidRDefault="0094025D" w:rsidP="00115663">
          <w:pPr>
            <w:pStyle w:val="Header"/>
          </w:pPr>
        </w:p>
        <w:p w14:paraId="2A237F49" w14:textId="0AEF84E0" w:rsidR="0094025D" w:rsidRDefault="0094025D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F7786" w14:textId="652254CB" w:rsidR="00DC797C" w:rsidRDefault="00DC797C">
    <w:pPr>
      <w:rPr>
        <w:noProof/>
      </w:rPr>
    </w:pPr>
  </w:p>
  <w:p w14:paraId="528AB8B5" w14:textId="3DD05288" w:rsidR="00E71405" w:rsidRDefault="00F60D29">
    <w:r>
      <w:rPr>
        <w:noProof/>
      </w:rPr>
      <w:drawing>
        <wp:inline distT="0" distB="0" distL="0" distR="0" wp14:anchorId="542C4E22" wp14:editId="5580E997">
          <wp:extent cx="8009757" cy="1836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8491" r="-6799" b="9507"/>
                  <a:stretch/>
                </pic:blipFill>
                <pic:spPr bwMode="auto">
                  <a:xfrm>
                    <a:off x="0" y="0"/>
                    <a:ext cx="8046806" cy="1844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5412746">
    <w:abstractNumId w:val="9"/>
  </w:num>
  <w:num w:numId="2" w16cid:durableId="2009214279">
    <w:abstractNumId w:val="7"/>
  </w:num>
  <w:num w:numId="3" w16cid:durableId="1762215485">
    <w:abstractNumId w:val="6"/>
  </w:num>
  <w:num w:numId="4" w16cid:durableId="2006976807">
    <w:abstractNumId w:val="5"/>
  </w:num>
  <w:num w:numId="5" w16cid:durableId="972903540">
    <w:abstractNumId w:val="4"/>
  </w:num>
  <w:num w:numId="6" w16cid:durableId="2087875531">
    <w:abstractNumId w:val="8"/>
  </w:num>
  <w:num w:numId="7" w16cid:durableId="976838994">
    <w:abstractNumId w:val="3"/>
  </w:num>
  <w:num w:numId="8" w16cid:durableId="126121067">
    <w:abstractNumId w:val="2"/>
  </w:num>
  <w:num w:numId="9" w16cid:durableId="264387260">
    <w:abstractNumId w:val="1"/>
  </w:num>
  <w:num w:numId="10" w16cid:durableId="82385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0"/>
  <w:drawingGridVerticalOrigin w:val="188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C0"/>
    <w:rsid w:val="00006037"/>
    <w:rsid w:val="00011B7C"/>
    <w:rsid w:val="0004342F"/>
    <w:rsid w:val="00066E19"/>
    <w:rsid w:val="000B28C7"/>
    <w:rsid w:val="000B4BF8"/>
    <w:rsid w:val="000F2898"/>
    <w:rsid w:val="00115663"/>
    <w:rsid w:val="0012378A"/>
    <w:rsid w:val="0014078D"/>
    <w:rsid w:val="001614E3"/>
    <w:rsid w:val="00192DED"/>
    <w:rsid w:val="001A376D"/>
    <w:rsid w:val="001A7C57"/>
    <w:rsid w:val="001C7107"/>
    <w:rsid w:val="001D0FC0"/>
    <w:rsid w:val="00213EAB"/>
    <w:rsid w:val="00215D1D"/>
    <w:rsid w:val="002812CE"/>
    <w:rsid w:val="00284AAA"/>
    <w:rsid w:val="002D7F70"/>
    <w:rsid w:val="002E1A5A"/>
    <w:rsid w:val="002E76C7"/>
    <w:rsid w:val="00312210"/>
    <w:rsid w:val="003339D8"/>
    <w:rsid w:val="00337EC4"/>
    <w:rsid w:val="00361777"/>
    <w:rsid w:val="00361FC2"/>
    <w:rsid w:val="003650BD"/>
    <w:rsid w:val="00373385"/>
    <w:rsid w:val="003947B9"/>
    <w:rsid w:val="003A6C2B"/>
    <w:rsid w:val="003F2EA2"/>
    <w:rsid w:val="003F7C02"/>
    <w:rsid w:val="004170AF"/>
    <w:rsid w:val="00462B54"/>
    <w:rsid w:val="004C595E"/>
    <w:rsid w:val="004D1ADC"/>
    <w:rsid w:val="004D6CF2"/>
    <w:rsid w:val="004F54A0"/>
    <w:rsid w:val="00517A71"/>
    <w:rsid w:val="00527B69"/>
    <w:rsid w:val="00535A9A"/>
    <w:rsid w:val="00576382"/>
    <w:rsid w:val="00586F25"/>
    <w:rsid w:val="005944DA"/>
    <w:rsid w:val="00596885"/>
    <w:rsid w:val="0059737A"/>
    <w:rsid w:val="00597E5D"/>
    <w:rsid w:val="005A1EDC"/>
    <w:rsid w:val="005E690A"/>
    <w:rsid w:val="00620729"/>
    <w:rsid w:val="00645470"/>
    <w:rsid w:val="00657E59"/>
    <w:rsid w:val="00673242"/>
    <w:rsid w:val="00691768"/>
    <w:rsid w:val="006974CA"/>
    <w:rsid w:val="006F0367"/>
    <w:rsid w:val="00734D2D"/>
    <w:rsid w:val="00774D36"/>
    <w:rsid w:val="007917ED"/>
    <w:rsid w:val="007A4CD9"/>
    <w:rsid w:val="007A6478"/>
    <w:rsid w:val="007B3D6B"/>
    <w:rsid w:val="007C4A68"/>
    <w:rsid w:val="007D010F"/>
    <w:rsid w:val="007E0D6E"/>
    <w:rsid w:val="007E3A99"/>
    <w:rsid w:val="008233B9"/>
    <w:rsid w:val="00835752"/>
    <w:rsid w:val="008410B2"/>
    <w:rsid w:val="008447F7"/>
    <w:rsid w:val="00847D7B"/>
    <w:rsid w:val="008658F6"/>
    <w:rsid w:val="008804F7"/>
    <w:rsid w:val="008945AC"/>
    <w:rsid w:val="008A6ACB"/>
    <w:rsid w:val="008B79C8"/>
    <w:rsid w:val="008C2A21"/>
    <w:rsid w:val="0090278F"/>
    <w:rsid w:val="0094025D"/>
    <w:rsid w:val="009439AA"/>
    <w:rsid w:val="00973E86"/>
    <w:rsid w:val="00983465"/>
    <w:rsid w:val="00984566"/>
    <w:rsid w:val="009C504C"/>
    <w:rsid w:val="009C610A"/>
    <w:rsid w:val="009E3F35"/>
    <w:rsid w:val="009E43DC"/>
    <w:rsid w:val="00A354E8"/>
    <w:rsid w:val="00A42D9A"/>
    <w:rsid w:val="00A45E55"/>
    <w:rsid w:val="00AE785D"/>
    <w:rsid w:val="00B02464"/>
    <w:rsid w:val="00B22EC4"/>
    <w:rsid w:val="00B25521"/>
    <w:rsid w:val="00B26900"/>
    <w:rsid w:val="00B54EAE"/>
    <w:rsid w:val="00B552FE"/>
    <w:rsid w:val="00B848D0"/>
    <w:rsid w:val="00B8796B"/>
    <w:rsid w:val="00BA3D5A"/>
    <w:rsid w:val="00BA49C7"/>
    <w:rsid w:val="00BA5A05"/>
    <w:rsid w:val="00BB6B3B"/>
    <w:rsid w:val="00BC06ED"/>
    <w:rsid w:val="00BE2926"/>
    <w:rsid w:val="00BF3761"/>
    <w:rsid w:val="00C02535"/>
    <w:rsid w:val="00C112C1"/>
    <w:rsid w:val="00C11CDD"/>
    <w:rsid w:val="00C24A0B"/>
    <w:rsid w:val="00C6163F"/>
    <w:rsid w:val="00CA11F5"/>
    <w:rsid w:val="00CE2CAB"/>
    <w:rsid w:val="00CE5B78"/>
    <w:rsid w:val="00CF78D5"/>
    <w:rsid w:val="00D041A5"/>
    <w:rsid w:val="00D05689"/>
    <w:rsid w:val="00D12337"/>
    <w:rsid w:val="00D27B3A"/>
    <w:rsid w:val="00D57E89"/>
    <w:rsid w:val="00D6252D"/>
    <w:rsid w:val="00D764FE"/>
    <w:rsid w:val="00D904CD"/>
    <w:rsid w:val="00D90A4F"/>
    <w:rsid w:val="00D90D25"/>
    <w:rsid w:val="00DB4749"/>
    <w:rsid w:val="00DC797C"/>
    <w:rsid w:val="00DD4C22"/>
    <w:rsid w:val="00DE3E34"/>
    <w:rsid w:val="00E041D6"/>
    <w:rsid w:val="00E32718"/>
    <w:rsid w:val="00E65672"/>
    <w:rsid w:val="00E71405"/>
    <w:rsid w:val="00E802A8"/>
    <w:rsid w:val="00ED5FF1"/>
    <w:rsid w:val="00F15955"/>
    <w:rsid w:val="00F44953"/>
    <w:rsid w:val="00F60D29"/>
    <w:rsid w:val="00F7466D"/>
    <w:rsid w:val="00F80266"/>
    <w:rsid w:val="00F83039"/>
    <w:rsid w:val="00F87567"/>
    <w:rsid w:val="00F932E0"/>
    <w:rsid w:val="00F96506"/>
    <w:rsid w:val="00FA5F92"/>
    <w:rsid w:val="00FD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15FE3"/>
  <w15:chartTrackingRefBased/>
  <w15:docId w15:val="{7F87F0B4-8F30-41E9-8143-3C492F3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A"/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FFC000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ED7D31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385623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1F4E79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1F4E79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ind w:left="1152" w:right="1152"/>
    </w:pPr>
    <w:rPr>
      <w:rFonts w:eastAsiaTheme="minorEastAsia"/>
      <w:i/>
      <w:iCs/>
      <w:color w:val="1F4E79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385623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44546A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4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47B9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06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2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0208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15d80a1-0dd7-4ed3-8c95-b907d6a15715" xsi:nil="true"/>
    <lcf76f155ced4ddcb4097134ff3c332f xmlns="b2034ede-32a1-4d1c-ac1e-5c3b753ed439">
      <Terms xmlns="http://schemas.microsoft.com/office/infopath/2007/PartnerControls"/>
    </lcf76f155ced4ddcb4097134ff3c332f>
    <ContractStart xmlns="515d80a1-0dd7-4ed3-8c95-b907d6a15715" xsi:nil="true"/>
    <BidPost xmlns="b2034ede-32a1-4d1c-ac1e-5c3b753ed439">2024-08-23T04:00:00+00:00</BidPost>
    <ContractExpirationMax xmlns="b2034ede-32a1-4d1c-ac1e-5c3b753ed439" xsi:nil="true"/>
    <BidID xmlns="515d80a1-0dd7-4ed3-8c95-b907d6a15715">25-05</BidID>
    <DocumentSetDescription xmlns="http://schemas.microsoft.com/sharepoint/v3" xsi:nil="true"/>
    <ContractExpirationMax xmlns="515d80a1-0dd7-4ed3-8c95-b907d6a15715" xsi:nil="true"/>
    <BidID xmlns="b2034ede-32a1-4d1c-ac1e-5c3b753ed439">25-05</BidID>
    <ContractStart xmlns="b2034ede-32a1-4d1c-ac1e-5c3b753ed439" xsi:nil="true"/>
    <_dlc_DocIdPersistId xmlns="b2034ede-32a1-4d1c-ac1e-5c3b753ed439" xsi:nil="true"/>
    <ContractExpiration xmlns="b2034ede-32a1-4d1c-ac1e-5c3b753ed439">2028-10-31T04:00:00+00:00</ContractExpiration>
    <BidExpiration xmlns="b2034ede-32a1-4d1c-ac1e-5c3b753ed439">2024-09-18T04:00:00+00:00</BidExpiration>
    <_dlc_DocIdUrl xmlns="b2034ede-32a1-4d1c-ac1e-5c3b753ed439">
      <Url>https://stluciepublicschools.sharepoint.com/sites/Purchasing/_layouts/15/DocIdRedir.aspx?ID=Q4FQ2X6QSMJA-1780849974-3056</Url>
      <Description>Q4FQ2X6QSMJA-1780849974-3056</Description>
    </_dlc_DocIdUrl>
    <_dlc_DocId xmlns="b2034ede-32a1-4d1c-ac1e-5c3b753ed439">Q4FQ2X6QSMJA-1780849974-3056</_dlc_Doc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32" ma:contentTypeDescription="Create a new document." ma:contentTypeScope="" ma:versionID="d4ea394640eaba5c2ef4e15c216e2333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f7326d95c3eb7b02b86a31c95e9f61d7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f63a033-bbda-43b6-8f08-b071e8493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ContractStart" ma:index="22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3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4" nillable="true" ma:displayName="BidID" ma:default="" ma:internalName="BidID0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fa0f4caa-2beb-4b7c-a64c-4414f507616c}" ma:internalName="TaxCatchAll" ma:showField="CatchAllData" ma:web="515d80a1-0dd7-4ed3-8c95-b907d6a157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C9507F-86C0-4B2E-AD0D-97DC1E9E4E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c62822-076c-432a-bfe7-0d59ef14b7be"/>
    <ds:schemaRef ds:uri="a874a745-be9b-4352-9cd8-2637d06196aa"/>
  </ds:schemaRefs>
</ds:datastoreItem>
</file>

<file path=customXml/itemProps2.xml><?xml version="1.0" encoding="utf-8"?>
<ds:datastoreItem xmlns:ds="http://schemas.openxmlformats.org/officeDocument/2006/customXml" ds:itemID="{20E6F511-56B9-4B42-9E97-679A295F68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8842EF-68A2-4A5C-9C73-9A82765BB0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D2FB8-36B8-4951-80E0-D8E819923E12}"/>
</file>

<file path=customXml/itemProps5.xml><?xml version="1.0" encoding="utf-8"?>
<ds:datastoreItem xmlns:ds="http://schemas.openxmlformats.org/officeDocument/2006/customXml" ds:itemID="{2834AA2A-FC58-47B2-A801-9D10C5204405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4</TotalTime>
  <Pages>3</Pages>
  <Words>268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Brown, Pamela</cp:lastModifiedBy>
  <cp:revision>2</cp:revision>
  <cp:lastPrinted>2024-10-24T12:50:00Z</cp:lastPrinted>
  <dcterms:created xsi:type="dcterms:W3CDTF">2024-10-25T13:23:00Z</dcterms:created>
  <dcterms:modified xsi:type="dcterms:W3CDTF">2024-10-25T13:23:00Z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8dffc516-ca88-4331-8920-1a10e0aea210</vt:lpwstr>
  </property>
  <property fmtid="{D5CDD505-2E9C-101B-9397-08002B2CF9AE}" pid="4" name="MediaServiceImageTags">
    <vt:lpwstr/>
  </property>
</Properties>
</file>