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4EDB3" w14:textId="77777777" w:rsidR="00F97F90" w:rsidRPr="007911E6" w:rsidRDefault="00F97F90" w:rsidP="00BD089B">
      <w:pPr>
        <w:pStyle w:val="NormalWeb"/>
        <w:spacing w:before="0" w:beforeAutospacing="0" w:after="0" w:afterAutospacing="0"/>
        <w:rPr>
          <w:color w:val="000000"/>
          <w:sz w:val="20"/>
          <w:szCs w:val="20"/>
        </w:rPr>
      </w:pPr>
      <w:r w:rsidRPr="007911E6">
        <w:rPr>
          <w:color w:val="000000"/>
          <w:sz w:val="20"/>
          <w:szCs w:val="20"/>
        </w:rPr>
        <w:t>November 26, 2024</w:t>
      </w:r>
    </w:p>
    <w:p w14:paraId="1E806B06" w14:textId="77777777" w:rsidR="00BD089B" w:rsidRPr="007911E6" w:rsidRDefault="00BD089B" w:rsidP="00BD089B">
      <w:pPr>
        <w:pStyle w:val="NormalWeb"/>
        <w:spacing w:before="0" w:beforeAutospacing="0" w:after="0" w:afterAutospacing="0"/>
        <w:rPr>
          <w:color w:val="000000"/>
          <w:sz w:val="20"/>
          <w:szCs w:val="20"/>
        </w:rPr>
      </w:pPr>
    </w:p>
    <w:p w14:paraId="0A4C3A75" w14:textId="1B268D12" w:rsidR="00BD089B" w:rsidRPr="007911E6" w:rsidRDefault="00BD089B" w:rsidP="00BD089B">
      <w:pPr>
        <w:pStyle w:val="NormalWeb"/>
        <w:spacing w:before="0" w:beforeAutospacing="0" w:after="0" w:afterAutospacing="0"/>
        <w:rPr>
          <w:color w:val="000000"/>
          <w:sz w:val="20"/>
          <w:szCs w:val="20"/>
        </w:rPr>
      </w:pPr>
      <w:proofErr w:type="spellStart"/>
      <w:r w:rsidRPr="007911E6">
        <w:rPr>
          <w:color w:val="000000"/>
          <w:sz w:val="20"/>
          <w:szCs w:val="20"/>
        </w:rPr>
        <w:t>DeConna</w:t>
      </w:r>
      <w:proofErr w:type="spellEnd"/>
      <w:r w:rsidRPr="007911E6">
        <w:rPr>
          <w:color w:val="000000"/>
          <w:sz w:val="20"/>
          <w:szCs w:val="20"/>
        </w:rPr>
        <w:t xml:space="preserve"> Ice Cream</w:t>
      </w:r>
    </w:p>
    <w:p w14:paraId="363DAA90" w14:textId="43A0AEDC" w:rsidR="00BD089B" w:rsidRPr="007911E6" w:rsidRDefault="00BD089B" w:rsidP="00BD089B">
      <w:pPr>
        <w:pStyle w:val="NormalWeb"/>
        <w:spacing w:before="0" w:beforeAutospacing="0" w:after="0" w:afterAutospacing="0"/>
        <w:rPr>
          <w:color w:val="000000"/>
          <w:sz w:val="20"/>
          <w:szCs w:val="20"/>
        </w:rPr>
      </w:pPr>
      <w:r w:rsidRPr="007911E6">
        <w:rPr>
          <w:color w:val="000000"/>
          <w:sz w:val="20"/>
          <w:szCs w:val="20"/>
        </w:rPr>
        <w:t>6300 W. Hwy 318</w:t>
      </w:r>
    </w:p>
    <w:p w14:paraId="53C411E4" w14:textId="3F09A850" w:rsidR="00BD089B" w:rsidRPr="007911E6" w:rsidRDefault="00BD089B" w:rsidP="00BD089B">
      <w:pPr>
        <w:pStyle w:val="NormalWeb"/>
        <w:spacing w:before="0" w:beforeAutospacing="0" w:after="0" w:afterAutospacing="0"/>
        <w:rPr>
          <w:color w:val="000000"/>
          <w:sz w:val="20"/>
          <w:szCs w:val="20"/>
        </w:rPr>
      </w:pPr>
      <w:r w:rsidRPr="007911E6">
        <w:rPr>
          <w:color w:val="000000"/>
          <w:sz w:val="20"/>
          <w:szCs w:val="20"/>
        </w:rPr>
        <w:t>Reddick, FL 32686</w:t>
      </w:r>
    </w:p>
    <w:p w14:paraId="7A9DCABF" w14:textId="139A89A2" w:rsidR="00BD089B" w:rsidRPr="007911E6" w:rsidRDefault="00BD089B" w:rsidP="00BD089B">
      <w:pPr>
        <w:pStyle w:val="NormalWeb"/>
        <w:spacing w:before="0" w:beforeAutospacing="0" w:after="0" w:afterAutospacing="0"/>
        <w:rPr>
          <w:color w:val="000000"/>
          <w:sz w:val="20"/>
          <w:szCs w:val="20"/>
        </w:rPr>
      </w:pPr>
      <w:r w:rsidRPr="007911E6">
        <w:rPr>
          <w:color w:val="000000"/>
          <w:sz w:val="20"/>
          <w:szCs w:val="20"/>
        </w:rPr>
        <w:t xml:space="preserve">Attention: Nick </w:t>
      </w:r>
      <w:proofErr w:type="spellStart"/>
      <w:r w:rsidRPr="007911E6">
        <w:rPr>
          <w:color w:val="000000"/>
          <w:sz w:val="20"/>
          <w:szCs w:val="20"/>
        </w:rPr>
        <w:t>DeConna</w:t>
      </w:r>
      <w:proofErr w:type="spellEnd"/>
    </w:p>
    <w:p w14:paraId="226D993B" w14:textId="4E729FE5" w:rsidR="00F97F90" w:rsidRPr="007911E6" w:rsidRDefault="00F97F90" w:rsidP="00BD089B">
      <w:pPr>
        <w:pStyle w:val="NormalWeb"/>
        <w:spacing w:after="0" w:afterAutospacing="0"/>
        <w:rPr>
          <w:color w:val="000000"/>
          <w:sz w:val="20"/>
          <w:szCs w:val="20"/>
        </w:rPr>
      </w:pPr>
      <w:r w:rsidRPr="007911E6">
        <w:rPr>
          <w:color w:val="000000"/>
          <w:sz w:val="20"/>
          <w:szCs w:val="20"/>
        </w:rPr>
        <w:t xml:space="preserve">Subject: Notice of Award for </w:t>
      </w:r>
      <w:r w:rsidR="00BD089B" w:rsidRPr="007911E6">
        <w:rPr>
          <w:color w:val="000000"/>
          <w:sz w:val="20"/>
          <w:szCs w:val="20"/>
        </w:rPr>
        <w:t>Invitation to Bid 25-06 Ice Cream and Frozen Specialty Items</w:t>
      </w:r>
    </w:p>
    <w:p w14:paraId="619C2D05" w14:textId="227A9790" w:rsidR="00F97F90" w:rsidRPr="007911E6" w:rsidRDefault="00F97F90" w:rsidP="00BD089B">
      <w:pPr>
        <w:pStyle w:val="NormalWeb"/>
        <w:spacing w:after="0" w:afterAutospacing="0"/>
        <w:rPr>
          <w:color w:val="000000"/>
          <w:sz w:val="20"/>
          <w:szCs w:val="20"/>
        </w:rPr>
      </w:pPr>
      <w:r w:rsidRPr="007911E6">
        <w:rPr>
          <w:color w:val="000000"/>
          <w:sz w:val="20"/>
          <w:szCs w:val="20"/>
        </w:rPr>
        <w:t xml:space="preserve">Contract Term: Initial term contract </w:t>
      </w:r>
      <w:r w:rsidR="00BD089B" w:rsidRPr="007911E6">
        <w:rPr>
          <w:color w:val="000000"/>
          <w:sz w:val="20"/>
          <w:szCs w:val="20"/>
        </w:rPr>
        <w:t xml:space="preserve">November 20, </w:t>
      </w:r>
      <w:proofErr w:type="gramStart"/>
      <w:r w:rsidR="00BD089B" w:rsidRPr="007911E6">
        <w:rPr>
          <w:color w:val="000000"/>
          <w:sz w:val="20"/>
          <w:szCs w:val="20"/>
        </w:rPr>
        <w:t>2024</w:t>
      </w:r>
      <w:proofErr w:type="gramEnd"/>
      <w:r w:rsidR="00BD089B" w:rsidRPr="007911E6">
        <w:rPr>
          <w:color w:val="000000"/>
          <w:sz w:val="20"/>
          <w:szCs w:val="20"/>
        </w:rPr>
        <w:t xml:space="preserve"> </w:t>
      </w:r>
      <w:r w:rsidRPr="007911E6">
        <w:rPr>
          <w:color w:val="000000"/>
          <w:sz w:val="20"/>
          <w:szCs w:val="20"/>
        </w:rPr>
        <w:t>through</w:t>
      </w:r>
      <w:r w:rsidR="00BD089B" w:rsidRPr="007911E6">
        <w:rPr>
          <w:color w:val="000000"/>
          <w:sz w:val="20"/>
          <w:szCs w:val="20"/>
        </w:rPr>
        <w:t xml:space="preserve"> November 19, </w:t>
      </w:r>
      <w:r w:rsidRPr="007911E6">
        <w:rPr>
          <w:color w:val="000000"/>
          <w:sz w:val="20"/>
          <w:szCs w:val="20"/>
        </w:rPr>
        <w:t>2025 with (3) additional one year renewal periods</w:t>
      </w:r>
    </w:p>
    <w:p w14:paraId="3F7808AF" w14:textId="5B358C88" w:rsidR="00F97F90" w:rsidRPr="007911E6" w:rsidRDefault="00F97F90" w:rsidP="00BD089B">
      <w:pPr>
        <w:pStyle w:val="NormalWeb"/>
        <w:spacing w:after="0" w:afterAutospacing="0"/>
        <w:rPr>
          <w:color w:val="000000"/>
          <w:sz w:val="20"/>
          <w:szCs w:val="20"/>
        </w:rPr>
      </w:pPr>
      <w:r w:rsidRPr="007911E6">
        <w:rPr>
          <w:color w:val="000000"/>
          <w:sz w:val="20"/>
          <w:szCs w:val="20"/>
        </w:rPr>
        <w:t xml:space="preserve">Dear Mr. </w:t>
      </w:r>
      <w:proofErr w:type="spellStart"/>
      <w:r w:rsidR="00BD089B" w:rsidRPr="007911E6">
        <w:rPr>
          <w:color w:val="000000"/>
          <w:sz w:val="20"/>
          <w:szCs w:val="20"/>
        </w:rPr>
        <w:t>DeConna</w:t>
      </w:r>
      <w:proofErr w:type="spellEnd"/>
      <w:r w:rsidR="00BD089B" w:rsidRPr="007911E6">
        <w:rPr>
          <w:color w:val="000000"/>
          <w:sz w:val="20"/>
          <w:szCs w:val="20"/>
        </w:rPr>
        <w:t>,</w:t>
      </w:r>
    </w:p>
    <w:p w14:paraId="7AF202AE" w14:textId="445BED04" w:rsidR="00F97F90" w:rsidRPr="007911E6" w:rsidRDefault="00F97F90" w:rsidP="00BD089B">
      <w:pPr>
        <w:pStyle w:val="NormalWeb"/>
        <w:spacing w:after="0" w:afterAutospacing="0"/>
        <w:rPr>
          <w:color w:val="000000"/>
          <w:sz w:val="20"/>
          <w:szCs w:val="20"/>
        </w:rPr>
      </w:pPr>
      <w:r w:rsidRPr="007911E6">
        <w:rPr>
          <w:color w:val="000000"/>
          <w:sz w:val="20"/>
          <w:szCs w:val="20"/>
        </w:rPr>
        <w:t>This is to advise you that on</w:t>
      </w:r>
      <w:r w:rsidR="00BD089B" w:rsidRPr="007911E6">
        <w:rPr>
          <w:color w:val="000000"/>
          <w:sz w:val="20"/>
          <w:szCs w:val="20"/>
        </w:rPr>
        <w:t xml:space="preserve"> November 19</w:t>
      </w:r>
      <w:r w:rsidRPr="007911E6">
        <w:rPr>
          <w:color w:val="000000"/>
          <w:sz w:val="20"/>
          <w:szCs w:val="20"/>
        </w:rPr>
        <w:t xml:space="preserve">, </w:t>
      </w:r>
      <w:proofErr w:type="gramStart"/>
      <w:r w:rsidRPr="007911E6">
        <w:rPr>
          <w:color w:val="000000"/>
          <w:sz w:val="20"/>
          <w:szCs w:val="20"/>
        </w:rPr>
        <w:t>2024</w:t>
      </w:r>
      <w:proofErr w:type="gramEnd"/>
      <w:r w:rsidRPr="007911E6">
        <w:rPr>
          <w:color w:val="000000"/>
          <w:sz w:val="20"/>
          <w:szCs w:val="20"/>
        </w:rPr>
        <w:t xml:space="preserve"> the School Board of St. Lucie County, Florida accepted the recommendation to award your firm for Request for </w:t>
      </w:r>
      <w:r w:rsidR="00BD089B" w:rsidRPr="007911E6">
        <w:rPr>
          <w:color w:val="000000"/>
          <w:sz w:val="20"/>
          <w:szCs w:val="20"/>
        </w:rPr>
        <w:t>Invitation to Bid (ITB) 25-06 Ice Cream and Frozen Specialty Items</w:t>
      </w:r>
      <w:r w:rsidRPr="007911E6">
        <w:rPr>
          <w:color w:val="000000"/>
          <w:sz w:val="20"/>
          <w:szCs w:val="20"/>
        </w:rPr>
        <w:t xml:space="preserve">. This acceptance is subject to </w:t>
      </w:r>
      <w:proofErr w:type="gramStart"/>
      <w:r w:rsidRPr="007911E6">
        <w:rPr>
          <w:color w:val="000000"/>
          <w:sz w:val="20"/>
          <w:szCs w:val="20"/>
        </w:rPr>
        <w:t>request</w:t>
      </w:r>
      <w:proofErr w:type="gramEnd"/>
      <w:r w:rsidRPr="007911E6">
        <w:rPr>
          <w:color w:val="000000"/>
          <w:sz w:val="20"/>
          <w:szCs w:val="20"/>
        </w:rPr>
        <w:t xml:space="preserve"> for </w:t>
      </w:r>
      <w:r w:rsidR="00BD089B" w:rsidRPr="007911E6">
        <w:rPr>
          <w:color w:val="000000"/>
          <w:sz w:val="20"/>
          <w:szCs w:val="20"/>
        </w:rPr>
        <w:t xml:space="preserve">Invitation to Bid </w:t>
      </w:r>
      <w:proofErr w:type="gramStart"/>
      <w:r w:rsidR="00BD089B" w:rsidRPr="007911E6">
        <w:rPr>
          <w:color w:val="000000"/>
          <w:sz w:val="20"/>
          <w:szCs w:val="20"/>
        </w:rPr>
        <w:t>( ITB</w:t>
      </w:r>
      <w:proofErr w:type="gramEnd"/>
      <w:r w:rsidR="00BD089B" w:rsidRPr="007911E6">
        <w:rPr>
          <w:color w:val="000000"/>
          <w:sz w:val="20"/>
          <w:szCs w:val="20"/>
        </w:rPr>
        <w:t xml:space="preserve">) 25-06 </w:t>
      </w:r>
      <w:r w:rsidRPr="007911E6">
        <w:rPr>
          <w:color w:val="000000"/>
          <w:sz w:val="20"/>
          <w:szCs w:val="20"/>
        </w:rPr>
        <w:t>in compliance with contract terms and conditions and all pertinent laws of the State of Florida and instructions as determined by the General Counsel for the School Board.</w:t>
      </w:r>
    </w:p>
    <w:p w14:paraId="315DB6A3" w14:textId="1E76820B" w:rsidR="00F97F90" w:rsidRPr="007911E6" w:rsidRDefault="00F97F90" w:rsidP="00BD089B">
      <w:pPr>
        <w:pStyle w:val="NormalWeb"/>
        <w:spacing w:after="0" w:afterAutospacing="0"/>
        <w:rPr>
          <w:color w:val="000000"/>
          <w:sz w:val="20"/>
          <w:szCs w:val="20"/>
        </w:rPr>
      </w:pPr>
      <w:r w:rsidRPr="007911E6">
        <w:rPr>
          <w:color w:val="000000"/>
          <w:sz w:val="20"/>
          <w:szCs w:val="20"/>
        </w:rPr>
        <w:t>Please visit St. Lucie Public Schools website at www.stluciepublicschools.</w:t>
      </w:r>
      <w:r w:rsidR="00BD089B" w:rsidRPr="007911E6">
        <w:rPr>
          <w:color w:val="000000"/>
          <w:sz w:val="20"/>
          <w:szCs w:val="20"/>
        </w:rPr>
        <w:t>org</w:t>
      </w:r>
      <w:r w:rsidRPr="007911E6">
        <w:rPr>
          <w:color w:val="000000"/>
          <w:sz w:val="20"/>
          <w:szCs w:val="20"/>
        </w:rPr>
        <w:t>, Departments, Business Services, and Purchasing and complete our online vendor application.</w:t>
      </w:r>
    </w:p>
    <w:p w14:paraId="73345491" w14:textId="04854C23" w:rsidR="00F97F90" w:rsidRPr="007911E6" w:rsidRDefault="00F97F90" w:rsidP="00BD089B">
      <w:pPr>
        <w:pStyle w:val="NormalWeb"/>
        <w:spacing w:after="0" w:afterAutospacing="0"/>
        <w:rPr>
          <w:color w:val="000000"/>
          <w:sz w:val="20"/>
          <w:szCs w:val="20"/>
        </w:rPr>
      </w:pPr>
      <w:r w:rsidRPr="007911E6">
        <w:rPr>
          <w:color w:val="000000"/>
          <w:sz w:val="20"/>
          <w:szCs w:val="20"/>
        </w:rPr>
        <w:t xml:space="preserve">Please provide a certificate of insurance as required per contract terms and conditions of the Request for </w:t>
      </w:r>
      <w:r w:rsidR="00BD089B" w:rsidRPr="007911E6">
        <w:rPr>
          <w:color w:val="000000"/>
          <w:sz w:val="20"/>
          <w:szCs w:val="20"/>
        </w:rPr>
        <w:t>Invitation to Bid (ITB) 25-06.</w:t>
      </w:r>
    </w:p>
    <w:p w14:paraId="399D3836" w14:textId="77777777" w:rsidR="00F97F90" w:rsidRPr="007911E6" w:rsidRDefault="00F97F90" w:rsidP="00BD089B">
      <w:pPr>
        <w:pStyle w:val="NormalWeb"/>
        <w:spacing w:after="0" w:afterAutospacing="0"/>
        <w:rPr>
          <w:color w:val="000000"/>
          <w:sz w:val="20"/>
          <w:szCs w:val="20"/>
        </w:rPr>
      </w:pPr>
      <w:r w:rsidRPr="007911E6">
        <w:rPr>
          <w:color w:val="000000"/>
          <w:sz w:val="20"/>
          <w:szCs w:val="20"/>
        </w:rPr>
        <w:t>Your insurance company is required to have the St. Lucie Public Schools, 9461 Brandywine Lane, Port St. Lucie, Florida 34986, named as an additional insured, no work shall commence until the certificate is received by the School Board Purchasing Department. Please be sure to advise your insurance carrier.</w:t>
      </w:r>
    </w:p>
    <w:p w14:paraId="5F823B12" w14:textId="77777777" w:rsidR="00F97F90" w:rsidRPr="007911E6" w:rsidRDefault="00F97F90" w:rsidP="00BD089B">
      <w:pPr>
        <w:pStyle w:val="NormalWeb"/>
        <w:spacing w:after="0" w:afterAutospacing="0"/>
        <w:rPr>
          <w:color w:val="000000"/>
          <w:sz w:val="20"/>
          <w:szCs w:val="20"/>
        </w:rPr>
      </w:pPr>
      <w:r w:rsidRPr="007911E6">
        <w:rPr>
          <w:color w:val="000000"/>
          <w:sz w:val="20"/>
          <w:szCs w:val="20"/>
        </w:rPr>
        <w:t>Purchase orders will be issued to ensure the encumbrance of funds for payment of services of the awarded contract. Do not proceed with services until you have a purchase order. Failure to do so may result in non-payment.</w:t>
      </w:r>
    </w:p>
    <w:p w14:paraId="2220F802" w14:textId="77777777" w:rsidR="00F97F90" w:rsidRPr="007911E6" w:rsidRDefault="00F97F90" w:rsidP="00BD089B">
      <w:pPr>
        <w:pStyle w:val="NormalWeb"/>
        <w:spacing w:after="0" w:afterAutospacing="0"/>
        <w:rPr>
          <w:color w:val="000000"/>
          <w:sz w:val="20"/>
          <w:szCs w:val="20"/>
        </w:rPr>
      </w:pPr>
      <w:r w:rsidRPr="007911E6">
        <w:rPr>
          <w:color w:val="000000"/>
          <w:sz w:val="20"/>
          <w:szCs w:val="20"/>
        </w:rPr>
        <w:t>Thank you for your continued interest in working with St. Lucie Public Schools.</w:t>
      </w:r>
    </w:p>
    <w:p w14:paraId="65D72FBA" w14:textId="77777777" w:rsidR="00F97F90" w:rsidRPr="007911E6" w:rsidRDefault="00F97F90" w:rsidP="00BD089B">
      <w:pPr>
        <w:pStyle w:val="NormalWeb"/>
        <w:spacing w:after="0" w:afterAutospacing="0"/>
        <w:rPr>
          <w:color w:val="000000"/>
          <w:sz w:val="20"/>
          <w:szCs w:val="20"/>
        </w:rPr>
      </w:pPr>
      <w:r w:rsidRPr="007911E6">
        <w:rPr>
          <w:color w:val="000000"/>
          <w:sz w:val="20"/>
          <w:szCs w:val="20"/>
        </w:rPr>
        <w:t>Sincerely,</w:t>
      </w:r>
    </w:p>
    <w:p w14:paraId="0B4EEBF5" w14:textId="77777777" w:rsidR="00F97F90" w:rsidRPr="007911E6" w:rsidRDefault="00F97F90" w:rsidP="00BD089B">
      <w:pPr>
        <w:pStyle w:val="NormalWeb"/>
        <w:spacing w:after="0" w:afterAutospacing="0"/>
        <w:rPr>
          <w:color w:val="000000"/>
          <w:sz w:val="20"/>
          <w:szCs w:val="20"/>
        </w:rPr>
      </w:pPr>
      <w:r w:rsidRPr="007911E6">
        <w:rPr>
          <w:color w:val="000000"/>
          <w:sz w:val="20"/>
          <w:szCs w:val="20"/>
        </w:rPr>
        <w:t>Pamela Brown</w:t>
      </w:r>
    </w:p>
    <w:p w14:paraId="6DBED35E" w14:textId="77777777" w:rsidR="00F97F90" w:rsidRPr="007911E6" w:rsidRDefault="00F97F90" w:rsidP="00BD089B">
      <w:pPr>
        <w:pStyle w:val="NormalWeb"/>
        <w:spacing w:after="0" w:afterAutospacing="0"/>
        <w:rPr>
          <w:color w:val="000000"/>
          <w:sz w:val="20"/>
          <w:szCs w:val="20"/>
        </w:rPr>
      </w:pPr>
      <w:r w:rsidRPr="007911E6">
        <w:rPr>
          <w:color w:val="000000"/>
          <w:sz w:val="20"/>
          <w:szCs w:val="20"/>
        </w:rPr>
        <w:t>Purchasing Specialist</w:t>
      </w:r>
    </w:p>
    <w:p w14:paraId="2E4BA0B7" w14:textId="26614CFF" w:rsidR="001D0FC0" w:rsidRPr="007911E6" w:rsidRDefault="001D0FC0" w:rsidP="00BD089B">
      <w:pPr>
        <w:spacing w:after="0"/>
        <w:rPr>
          <w:sz w:val="20"/>
        </w:rPr>
      </w:pPr>
    </w:p>
    <w:p w14:paraId="7DD3952B" w14:textId="77777777" w:rsidR="001D0FC0" w:rsidRPr="007911E6" w:rsidRDefault="001D0FC0" w:rsidP="00BD089B">
      <w:pPr>
        <w:spacing w:after="0"/>
        <w:rPr>
          <w:sz w:val="20"/>
        </w:rPr>
      </w:pPr>
    </w:p>
    <w:sectPr w:rsidR="001D0FC0" w:rsidRPr="007911E6" w:rsidSect="00BE2926">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86CEE" w14:textId="77777777" w:rsidR="00CB0379" w:rsidRDefault="00CB0379">
      <w:pPr>
        <w:spacing w:after="0" w:line="240" w:lineRule="auto"/>
      </w:pPr>
      <w:r>
        <w:separator/>
      </w:r>
    </w:p>
  </w:endnote>
  <w:endnote w:type="continuationSeparator" w:id="0">
    <w:p w14:paraId="2F3DBB5F" w14:textId="77777777" w:rsidR="00CB0379" w:rsidRDefault="00CB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B68BB" w14:textId="77777777" w:rsidR="00630AAC" w:rsidRDefault="00630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64"/>
    </w:tblGrid>
    <w:tr w:rsidR="00115663" w14:paraId="4E31FA34" w14:textId="77777777" w:rsidTr="00115663">
      <w:trPr>
        <w:trHeight w:val="1421"/>
      </w:trPr>
      <w:tc>
        <w:tcPr>
          <w:tcW w:w="12221" w:type="dxa"/>
          <w:tcBorders>
            <w:top w:val="nil"/>
            <w:left w:val="nil"/>
            <w:bottom w:val="nil"/>
            <w:right w:val="nil"/>
          </w:tcBorders>
        </w:tcPr>
        <w:p w14:paraId="7ECE5F7B" w14:textId="6C645714" w:rsidR="00115663" w:rsidRDefault="001D0FC0" w:rsidP="00115663">
          <w:pPr>
            <w:pStyle w:val="Footer"/>
            <w:spacing w:after="0"/>
            <w:jc w:val="left"/>
          </w:pPr>
          <w:r>
            <w:rPr>
              <w:noProof/>
            </w:rPr>
            <w:ptab w:relativeTo="margin" w:alignment="center" w:leader="none"/>
          </w:r>
          <w:r w:rsidR="00BE2926">
            <w:rPr>
              <w:noProof/>
            </w:rPr>
            <w:drawing>
              <wp:inline distT="0" distB="0" distL="0" distR="0" wp14:anchorId="606D882F" wp14:editId="650E5EE5">
                <wp:extent cx="8803975" cy="881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waves-17.jpg"/>
                        <pic:cNvPicPr/>
                      </pic:nvPicPr>
                      <pic:blipFill>
                        <a:blip r:embed="rId1">
                          <a:extLst>
                            <a:ext uri="{28A0092B-C50C-407E-A947-70E740481C1C}">
                              <a14:useLocalDpi xmlns:a14="http://schemas.microsoft.com/office/drawing/2010/main" val="0"/>
                            </a:ext>
                          </a:extLst>
                        </a:blip>
                        <a:stretch>
                          <a:fillRect/>
                        </a:stretch>
                      </pic:blipFill>
                      <pic:spPr>
                        <a:xfrm>
                          <a:off x="0" y="0"/>
                          <a:ext cx="8815829" cy="882567"/>
                        </a:xfrm>
                        <a:prstGeom prst="rect">
                          <a:avLst/>
                        </a:prstGeom>
                      </pic:spPr>
                    </pic:pic>
                  </a:graphicData>
                </a:graphic>
              </wp:inline>
            </w:drawing>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27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596"/>
    </w:tblGrid>
    <w:tr w:rsidR="002E1A5A" w14:paraId="48AB1D4B" w14:textId="77777777" w:rsidTr="002E1A5A">
      <w:trPr>
        <w:trHeight w:val="1362"/>
      </w:trPr>
      <w:tc>
        <w:tcPr>
          <w:tcW w:w="12275" w:type="dxa"/>
          <w:tcBorders>
            <w:top w:val="nil"/>
            <w:left w:val="nil"/>
            <w:bottom w:val="nil"/>
            <w:right w:val="nil"/>
          </w:tcBorders>
        </w:tcPr>
        <w:p w14:paraId="6BA8E020" w14:textId="77777777" w:rsidR="002E1A5A" w:rsidRDefault="002E1A5A" w:rsidP="002E1A5A">
          <w:pPr>
            <w:pStyle w:val="Footer"/>
            <w:spacing w:after="0"/>
          </w:pPr>
          <w:r>
            <w:rPr>
              <w:noProof/>
            </w:rPr>
            <w:drawing>
              <wp:inline distT="0" distB="0" distL="0" distR="0" wp14:anchorId="7641BAA6" wp14:editId="067D71E2">
                <wp:extent cx="8633925" cy="881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8633925" cy="881380"/>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4DF71" w14:textId="77777777" w:rsidR="00CB0379" w:rsidRDefault="00CB0379">
      <w:pPr>
        <w:spacing w:after="0" w:line="240" w:lineRule="auto"/>
      </w:pPr>
      <w:r>
        <w:separator/>
      </w:r>
    </w:p>
  </w:footnote>
  <w:footnote w:type="continuationSeparator" w:id="0">
    <w:p w14:paraId="2E0A17C0" w14:textId="77777777" w:rsidR="00CB0379" w:rsidRDefault="00CB0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16633" w14:textId="77777777" w:rsidR="00630AAC" w:rsidRDefault="00630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0"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
    </w:tblGrid>
    <w:tr w:rsidR="00115663" w14:paraId="249DBA6A" w14:textId="77777777" w:rsidTr="001D0FC0">
      <w:trPr>
        <w:trHeight w:val="20"/>
      </w:trPr>
      <w:tc>
        <w:tcPr>
          <w:tcW w:w="20" w:type="dxa"/>
          <w:tcBorders>
            <w:top w:val="nil"/>
            <w:left w:val="nil"/>
            <w:bottom w:val="nil"/>
            <w:right w:val="nil"/>
          </w:tcBorders>
        </w:tcPr>
        <w:p w14:paraId="035D128F" w14:textId="4CF040C3" w:rsidR="00115663" w:rsidRDefault="00115663" w:rsidP="00115663">
          <w:pPr>
            <w:pStyle w:val="Header"/>
          </w:pPr>
        </w:p>
      </w:tc>
    </w:tr>
    <w:tr w:rsidR="0094025D" w14:paraId="2ED6E531" w14:textId="77777777" w:rsidTr="001D0FC0">
      <w:trPr>
        <w:trHeight w:val="20"/>
      </w:trPr>
      <w:tc>
        <w:tcPr>
          <w:tcW w:w="20" w:type="dxa"/>
          <w:tcBorders>
            <w:top w:val="nil"/>
            <w:left w:val="nil"/>
            <w:bottom w:val="nil"/>
            <w:right w:val="nil"/>
          </w:tcBorders>
        </w:tcPr>
        <w:p w14:paraId="73331D14" w14:textId="77777777" w:rsidR="0094025D" w:rsidRDefault="0094025D" w:rsidP="00115663">
          <w:pPr>
            <w:pStyle w:val="Header"/>
          </w:pPr>
        </w:p>
        <w:p w14:paraId="21C93B8D" w14:textId="77777777" w:rsidR="0094025D" w:rsidRDefault="0094025D" w:rsidP="00115663">
          <w:pPr>
            <w:pStyle w:val="Header"/>
          </w:pPr>
        </w:p>
        <w:p w14:paraId="2A237F49" w14:textId="0AEF84E0" w:rsidR="0094025D" w:rsidRDefault="0094025D" w:rsidP="00115663">
          <w:pPr>
            <w:pStyle w:val="Heade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F7786" w14:textId="63DB7F4C" w:rsidR="00DC797C" w:rsidRDefault="005D3264">
    <w:pPr>
      <w:rPr>
        <w:noProof/>
      </w:rPr>
    </w:pPr>
    <w:r>
      <w:rPr>
        <w:noProof/>
      </w:rPr>
      <w:drawing>
        <wp:anchor distT="0" distB="0" distL="114300" distR="114300" simplePos="0" relativeHeight="251658240" behindDoc="0" locked="0" layoutInCell="1" allowOverlap="1" wp14:anchorId="542C4E22" wp14:editId="537A77A6">
          <wp:simplePos x="0" y="0"/>
          <wp:positionH relativeFrom="margin">
            <wp:posOffset>-209550</wp:posOffset>
          </wp:positionH>
          <wp:positionV relativeFrom="paragraph">
            <wp:posOffset>285750</wp:posOffset>
          </wp:positionV>
          <wp:extent cx="7328535" cy="168021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t="3508" b="3508"/>
                  <a:stretch>
                    <a:fillRect/>
                  </a:stretch>
                </pic:blipFill>
                <pic:spPr bwMode="auto">
                  <a:xfrm>
                    <a:off x="0" y="0"/>
                    <a:ext cx="7328535" cy="1680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AB8B5" w14:textId="1748EDE7" w:rsidR="00E71405" w:rsidRDefault="00E714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E96F7E"/>
    <w:multiLevelType w:val="hybridMultilevel"/>
    <w:tmpl w:val="29BEA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D00E7F"/>
    <w:multiLevelType w:val="hybridMultilevel"/>
    <w:tmpl w:val="B4EE8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5E018D"/>
    <w:multiLevelType w:val="hybridMultilevel"/>
    <w:tmpl w:val="727C5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5E3861"/>
    <w:multiLevelType w:val="hybridMultilevel"/>
    <w:tmpl w:val="288607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9394558">
    <w:abstractNumId w:val="9"/>
  </w:num>
  <w:num w:numId="2" w16cid:durableId="1240015296">
    <w:abstractNumId w:val="7"/>
  </w:num>
  <w:num w:numId="3" w16cid:durableId="461189495">
    <w:abstractNumId w:val="6"/>
  </w:num>
  <w:num w:numId="4" w16cid:durableId="1558857675">
    <w:abstractNumId w:val="5"/>
  </w:num>
  <w:num w:numId="5" w16cid:durableId="233971212">
    <w:abstractNumId w:val="4"/>
  </w:num>
  <w:num w:numId="6" w16cid:durableId="618144808">
    <w:abstractNumId w:val="8"/>
  </w:num>
  <w:num w:numId="7" w16cid:durableId="1209876331">
    <w:abstractNumId w:val="3"/>
  </w:num>
  <w:num w:numId="8" w16cid:durableId="899438928">
    <w:abstractNumId w:val="2"/>
  </w:num>
  <w:num w:numId="9" w16cid:durableId="1462458302">
    <w:abstractNumId w:val="1"/>
  </w:num>
  <w:num w:numId="10" w16cid:durableId="224419086">
    <w:abstractNumId w:val="0"/>
  </w:num>
  <w:num w:numId="11" w16cid:durableId="1203055661">
    <w:abstractNumId w:val="12"/>
  </w:num>
  <w:num w:numId="12" w16cid:durableId="1314984661">
    <w:abstractNumId w:val="10"/>
  </w:num>
  <w:num w:numId="13" w16cid:durableId="1343504984">
    <w:abstractNumId w:val="13"/>
  </w:num>
  <w:num w:numId="14" w16cid:durableId="992565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attachedTemplate r:id="rId1"/>
  <w:defaultTabStop w:val="720"/>
  <w:drawingGridHorizontalSpacing w:val="187"/>
  <w:drawingGridVerticalSpacing w:val="187"/>
  <w:doNotUseMarginsForDrawingGridOrigin/>
  <w:drawingGridHorizontalOrigin w:val="0"/>
  <w:drawingGridVerticalOrigin w:val="188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C0"/>
    <w:rsid w:val="00013E36"/>
    <w:rsid w:val="00066E19"/>
    <w:rsid w:val="000B4BF8"/>
    <w:rsid w:val="000F2898"/>
    <w:rsid w:val="00115663"/>
    <w:rsid w:val="001614E3"/>
    <w:rsid w:val="00181145"/>
    <w:rsid w:val="001A7C57"/>
    <w:rsid w:val="001A7E4A"/>
    <w:rsid w:val="001C2E1C"/>
    <w:rsid w:val="001D0FC0"/>
    <w:rsid w:val="00213EAB"/>
    <w:rsid w:val="00215D1D"/>
    <w:rsid w:val="002162AC"/>
    <w:rsid w:val="00267BD9"/>
    <w:rsid w:val="00277F48"/>
    <w:rsid w:val="002812CE"/>
    <w:rsid w:val="00284AAA"/>
    <w:rsid w:val="002D7F70"/>
    <w:rsid w:val="002E1A5A"/>
    <w:rsid w:val="00312210"/>
    <w:rsid w:val="00361777"/>
    <w:rsid w:val="00361FC2"/>
    <w:rsid w:val="003F34F1"/>
    <w:rsid w:val="003F7C02"/>
    <w:rsid w:val="004170AF"/>
    <w:rsid w:val="00462B54"/>
    <w:rsid w:val="004C595E"/>
    <w:rsid w:val="004F4281"/>
    <w:rsid w:val="00517A71"/>
    <w:rsid w:val="00535A9A"/>
    <w:rsid w:val="00576382"/>
    <w:rsid w:val="0059737A"/>
    <w:rsid w:val="005D3264"/>
    <w:rsid w:val="00616CF4"/>
    <w:rsid w:val="00620729"/>
    <w:rsid w:val="00630AAC"/>
    <w:rsid w:val="006464D3"/>
    <w:rsid w:val="00673242"/>
    <w:rsid w:val="00691768"/>
    <w:rsid w:val="006A5995"/>
    <w:rsid w:val="006B750C"/>
    <w:rsid w:val="006F0367"/>
    <w:rsid w:val="007911E6"/>
    <w:rsid w:val="007917ED"/>
    <w:rsid w:val="007A6478"/>
    <w:rsid w:val="007C4A68"/>
    <w:rsid w:val="007E0D6E"/>
    <w:rsid w:val="007E3A99"/>
    <w:rsid w:val="008410B2"/>
    <w:rsid w:val="00853031"/>
    <w:rsid w:val="008658F6"/>
    <w:rsid w:val="008945AC"/>
    <w:rsid w:val="008B79C8"/>
    <w:rsid w:val="0090278F"/>
    <w:rsid w:val="0094025D"/>
    <w:rsid w:val="009439AA"/>
    <w:rsid w:val="00947A92"/>
    <w:rsid w:val="00983465"/>
    <w:rsid w:val="009E3F35"/>
    <w:rsid w:val="00A45E55"/>
    <w:rsid w:val="00B02464"/>
    <w:rsid w:val="00B0712A"/>
    <w:rsid w:val="00B12819"/>
    <w:rsid w:val="00B22EC4"/>
    <w:rsid w:val="00B54EAE"/>
    <w:rsid w:val="00B552FE"/>
    <w:rsid w:val="00BA3D5A"/>
    <w:rsid w:val="00BA5A05"/>
    <w:rsid w:val="00BC06ED"/>
    <w:rsid w:val="00BD089B"/>
    <w:rsid w:val="00BD0E90"/>
    <w:rsid w:val="00BE2926"/>
    <w:rsid w:val="00C53D10"/>
    <w:rsid w:val="00CB0379"/>
    <w:rsid w:val="00CD7DB6"/>
    <w:rsid w:val="00CE2CAB"/>
    <w:rsid w:val="00D904CD"/>
    <w:rsid w:val="00D90D25"/>
    <w:rsid w:val="00DC797C"/>
    <w:rsid w:val="00DE3E34"/>
    <w:rsid w:val="00E041D6"/>
    <w:rsid w:val="00E32718"/>
    <w:rsid w:val="00E32800"/>
    <w:rsid w:val="00E37509"/>
    <w:rsid w:val="00E71405"/>
    <w:rsid w:val="00E802A8"/>
    <w:rsid w:val="00ED5FF1"/>
    <w:rsid w:val="00F42D4D"/>
    <w:rsid w:val="00F60D29"/>
    <w:rsid w:val="00F83039"/>
    <w:rsid w:val="00F87567"/>
    <w:rsid w:val="00F97F90"/>
    <w:rsid w:val="00FA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15FE3"/>
  <w15:chartTrackingRefBased/>
  <w15:docId w15:val="{7F87F0B4-8F30-41E9-8143-3C492F32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Heading1">
    <w:name w:val="heading 1"/>
    <w:basedOn w:val="Normal"/>
    <w:next w:val="ContactInfo"/>
    <w:link w:val="Heading1Char"/>
    <w:uiPriority w:val="1"/>
    <w:qFormat/>
    <w:rsid w:val="002E1A5A"/>
    <w:pPr>
      <w:keepNext/>
      <w:keepLines/>
      <w:spacing w:before="480" w:after="0"/>
      <w:outlineLvl w:val="0"/>
    </w:pPr>
    <w:rPr>
      <w:rFonts w:asciiTheme="majorHAnsi" w:eastAsiaTheme="majorEastAsia" w:hAnsiTheme="majorHAnsi" w:cstheme="majorBidi"/>
      <w:bCs/>
      <w:color w:val="ED7D31" w:themeColor="accent2"/>
      <w:sz w:val="36"/>
      <w:szCs w:val="28"/>
    </w:rPr>
  </w:style>
  <w:style w:type="paragraph" w:styleId="Heading2">
    <w:name w:val="heading 2"/>
    <w:basedOn w:val="Normal"/>
    <w:next w:val="Normal"/>
    <w:link w:val="Heading2Char"/>
    <w:uiPriority w:val="1"/>
    <w:semiHidden/>
    <w:unhideWhenUsed/>
    <w:qFormat/>
    <w:rsid w:val="00FA5F92"/>
    <w:pPr>
      <w:keepNext/>
      <w:keepLines/>
      <w:spacing w:before="40" w:after="0"/>
      <w:outlineLvl w:val="1"/>
    </w:pPr>
    <w:rPr>
      <w:rFonts w:asciiTheme="majorHAnsi" w:eastAsiaTheme="majorEastAsia" w:hAnsiTheme="majorHAnsi" w:cstheme="majorBidi"/>
      <w:color w:val="385623"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385623"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385623"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385623"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385623"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385623"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A5A"/>
    <w:rPr>
      <w:rFonts w:asciiTheme="majorHAnsi" w:eastAsiaTheme="majorEastAsia" w:hAnsiTheme="majorHAnsi" w:cstheme="majorBidi"/>
      <w:bCs/>
      <w:color w:val="ED7D31" w:themeColor="accent2"/>
      <w:sz w:val="36"/>
      <w:szCs w:val="28"/>
    </w:rPr>
  </w:style>
  <w:style w:type="paragraph" w:styleId="TOCHeading">
    <w:name w:val="TOC Heading"/>
    <w:basedOn w:val="Heading1"/>
    <w:next w:val="Normal"/>
    <w:uiPriority w:val="39"/>
    <w:semiHidden/>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2"/>
    <w:qFormat/>
    <w:rsid w:val="000F2898"/>
    <w:pPr>
      <w:spacing w:after="0"/>
      <w:contextualSpacing/>
    </w:pPr>
    <w:rPr>
      <w:rFonts w:eastAsiaTheme="minorEastAsia"/>
      <w:color w:val="FFC000"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ED7D31"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semiHidden/>
    <w:rsid w:val="00FA5F92"/>
    <w:rPr>
      <w:rFonts w:asciiTheme="majorHAnsi" w:eastAsiaTheme="majorEastAsia" w:hAnsiTheme="majorHAnsi" w:cstheme="majorBidi"/>
      <w:color w:val="385623"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385623"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385623"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385623"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385623" w:themeColor="accent6" w:themeShade="80"/>
      <w:sz w:val="24"/>
      <w:szCs w:val="24"/>
    </w:rPr>
  </w:style>
  <w:style w:type="character" w:styleId="IntenseEmphasis">
    <w:name w:val="Intense Emphasis"/>
    <w:basedOn w:val="DefaultParagraphFont"/>
    <w:uiPriority w:val="21"/>
    <w:semiHidden/>
    <w:unhideWhenUsed/>
    <w:qFormat/>
    <w:rsid w:val="000F2898"/>
    <w:rPr>
      <w:i/>
      <w:iCs/>
      <w:color w:val="385623"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385623" w:themeColor="accent6" w:themeShade="80"/>
        <w:bottom w:val="single" w:sz="4" w:space="10" w:color="385623" w:themeColor="accent6" w:themeShade="80"/>
      </w:pBdr>
      <w:spacing w:before="360" w:after="360"/>
      <w:ind w:left="864" w:right="864"/>
      <w:jc w:val="center"/>
    </w:pPr>
    <w:rPr>
      <w:i/>
      <w:iCs/>
      <w:color w:val="1F4E79" w:themeColor="accent5" w:themeShade="80"/>
    </w:rPr>
  </w:style>
  <w:style w:type="character" w:customStyle="1" w:styleId="IntenseQuoteChar">
    <w:name w:val="Intense Quote Char"/>
    <w:basedOn w:val="DefaultParagraphFont"/>
    <w:link w:val="IntenseQuote"/>
    <w:uiPriority w:val="30"/>
    <w:semiHidden/>
    <w:rsid w:val="000F2898"/>
    <w:rPr>
      <w:i/>
      <w:iCs/>
      <w:color w:val="1F4E79"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1F4E79" w:themeColor="accent5" w:themeShade="80"/>
      <w:spacing w:val="5"/>
    </w:rPr>
  </w:style>
  <w:style w:type="paragraph" w:styleId="BlockText">
    <w:name w:val="Block Text"/>
    <w:basedOn w:val="Normal"/>
    <w:uiPriority w:val="99"/>
    <w:semiHidden/>
    <w:unhideWhenUsed/>
    <w:rsid w:val="000F2898"/>
    <w:pPr>
      <w:pBdr>
        <w:top w:val="single" w:sz="2" w:space="10" w:color="1F4E79" w:themeColor="accent5" w:themeShade="80"/>
        <w:left w:val="single" w:sz="2" w:space="10" w:color="1F4E79" w:themeColor="accent5" w:themeShade="80"/>
        <w:bottom w:val="single" w:sz="2" w:space="10" w:color="1F4E79" w:themeColor="accent5" w:themeShade="80"/>
        <w:right w:val="single" w:sz="2" w:space="10" w:color="1F4E79" w:themeColor="accent5" w:themeShade="80"/>
      </w:pBdr>
      <w:ind w:left="1152" w:right="1152"/>
    </w:pPr>
    <w:rPr>
      <w:rFonts w:eastAsiaTheme="minorEastAsia"/>
      <w:i/>
      <w:iCs/>
      <w:color w:val="1F4E79" w:themeColor="accent5" w:themeShade="80"/>
    </w:rPr>
  </w:style>
  <w:style w:type="character" w:styleId="FollowedHyperlink">
    <w:name w:val="FollowedHyperlink"/>
    <w:basedOn w:val="DefaultParagraphFont"/>
    <w:uiPriority w:val="99"/>
    <w:semiHidden/>
    <w:unhideWhenUsed/>
    <w:rsid w:val="000F2898"/>
    <w:rPr>
      <w:color w:val="385623" w:themeColor="accent6" w:themeShade="80"/>
      <w:u w:val="single"/>
    </w:rPr>
  </w:style>
  <w:style w:type="character" w:styleId="Hyperlink">
    <w:name w:val="Hyperlink"/>
    <w:basedOn w:val="DefaultParagraphFont"/>
    <w:uiPriority w:val="99"/>
    <w:semiHidden/>
    <w:unhideWhenUsed/>
    <w:rsid w:val="009439AA"/>
    <w:rPr>
      <w:color w:val="ED7D31"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44546A"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385623"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unhideWhenUsed/>
    <w:qFormat/>
    <w:rsid w:val="00D904CD"/>
    <w:pPr>
      <w:ind w:left="720"/>
      <w:contextualSpacing/>
    </w:pPr>
  </w:style>
  <w:style w:type="paragraph" w:styleId="NoSpacing">
    <w:name w:val="No Spacing"/>
    <w:uiPriority w:val="1"/>
    <w:semiHidden/>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F97F90"/>
    <w:pPr>
      <w:spacing w:before="100" w:beforeAutospacing="1" w:after="100" w:afterAutospacing="1" w:line="240" w:lineRule="auto"/>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496802">
      <w:bodyDiv w:val="1"/>
      <w:marLeft w:val="0"/>
      <w:marRight w:val="0"/>
      <w:marTop w:val="0"/>
      <w:marBottom w:val="0"/>
      <w:divBdr>
        <w:top w:val="none" w:sz="0" w:space="0" w:color="auto"/>
        <w:left w:val="none" w:sz="0" w:space="0" w:color="auto"/>
        <w:bottom w:val="none" w:sz="0" w:space="0" w:color="auto"/>
        <w:right w:val="none" w:sz="0" w:space="0" w:color="auto"/>
      </w:divBdr>
    </w:div>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0208\AppData\Roaming\Microsoft\Templates\Letterhead%20(Green%20Wave%20design).dotx" TargetMode="External"/></Relationships>
</file>

<file path=word/theme/theme1.xml><?xml version="1.0" encoding="utf-8"?>
<a:theme xmlns:a="http://schemas.openxmlformats.org/drawingml/2006/main" name="Green Wav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034ede-32a1-4d1c-ac1e-5c3b753ed439">
      <Terms xmlns="http://schemas.microsoft.com/office/infopath/2007/PartnerControls"/>
    </lcf76f155ced4ddcb4097134ff3c332f>
    <TaxCatchAll xmlns="515d80a1-0dd7-4ed3-8c95-b907d6a15715" xsi:nil="true"/>
    <ContractStart xmlns="515d80a1-0dd7-4ed3-8c95-b907d6a15715" xsi:nil="true"/>
    <BidPost xmlns="b2034ede-32a1-4d1c-ac1e-5c3b753ed439">2024-09-11T04:00:00+00:00</BidPost>
    <ContractExpirationMax xmlns="b2034ede-32a1-4d1c-ac1e-5c3b753ed439" xsi:nil="true"/>
    <BidID xmlns="515d80a1-0dd7-4ed3-8c95-b907d6a15715">25-06</BidID>
    <DocumentSetDescription xmlns="http://schemas.microsoft.com/sharepoint/v3" xsi:nil="true"/>
    <ContractExpirationMax xmlns="515d80a1-0dd7-4ed3-8c95-b907d6a15715" xsi:nil="true"/>
    <BidID xmlns="b2034ede-32a1-4d1c-ac1e-5c3b753ed439">25-06</BidID>
    <ContractStart xmlns="b2034ede-32a1-4d1c-ac1e-5c3b753ed439" xsi:nil="true"/>
    <_dlc_DocIdPersistId xmlns="b2034ede-32a1-4d1c-ac1e-5c3b753ed439" xsi:nil="true"/>
    <ContractExpiration xmlns="b2034ede-32a1-4d1c-ac1e-5c3b753ed439">2028-11-30T05:00:00+00:00</ContractExpiration>
    <BidExpiration xmlns="b2034ede-32a1-4d1c-ac1e-5c3b753ed439">2024-10-10T04:00:00+00:00</BidExpiration>
    <_dlc_DocIdUrl xmlns="b2034ede-32a1-4d1c-ac1e-5c3b753ed439">
      <Url>https://stluciepublicschools.sharepoint.com/sites/Purchasing/_layouts/15/DocIdRedir.aspx?ID=Q4FQ2X6QSMJA-1780849974-3050</Url>
      <Description>Q4FQ2X6QSMJA-1780849974-3050</Description>
    </_dlc_DocIdUrl>
    <_dlc_DocId xmlns="b2034ede-32a1-4d1c-ac1e-5c3b753ed439">Q4FQ2X6QSMJA-1780849974-3050</_dlc_Doc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3A54BD4AF32240B7B3975860D52AFE" ma:contentTypeVersion="32" ma:contentTypeDescription="Create a new document." ma:contentTypeScope="" ma:versionID="d4ea394640eaba5c2ef4e15c216e2333">
  <xsd:schema xmlns:xsd="http://www.w3.org/2001/XMLSchema" xmlns:xs="http://www.w3.org/2001/XMLSchema" xmlns:p="http://schemas.microsoft.com/office/2006/metadata/properties" xmlns:ns1="http://schemas.microsoft.com/sharepoint/v3" xmlns:ns2="b2034ede-32a1-4d1c-ac1e-5c3b753ed439" xmlns:ns3="515d80a1-0dd7-4ed3-8c95-b907d6a15715" targetNamespace="http://schemas.microsoft.com/office/2006/metadata/properties" ma:root="true" ma:fieldsID="f7326d95c3eb7b02b86a31c95e9f61d7" ns1:_="" ns2:_="" ns3:_="">
    <xsd:import namespace="http://schemas.microsoft.com/sharepoint/v3"/>
    <xsd:import namespace="b2034ede-32a1-4d1c-ac1e-5c3b753ed439"/>
    <xsd:import namespace="515d80a1-0dd7-4ed3-8c95-b907d6a15715"/>
    <xsd:element name="properties">
      <xsd:complexType>
        <xsd:sequence>
          <xsd:element name="documentManagement">
            <xsd:complexType>
              <xsd:all>
                <xsd:element ref="ns2:_dlc_DocId" minOccurs="0"/>
                <xsd:element ref="ns2:_dlc_DocIdUrl" minOccurs="0"/>
                <xsd:element ref="ns2:_dlc_DocIdPersistId" minOccurs="0"/>
                <xsd:element ref="ns1:DocumentSetDescription" minOccurs="0"/>
                <xsd:element ref="ns2:ContractExpiration" minOccurs="0"/>
                <xsd:element ref="ns2:BidExpiration" minOccurs="0"/>
                <xsd:element ref="ns2:BidPost" minOccurs="0"/>
                <xsd:element ref="ns2:BidID" minOccurs="0"/>
                <xsd:element ref="ns2:ContractExpirationMax" minOccurs="0"/>
                <xsd:element ref="ns2:ContractStart" minOccurs="0"/>
                <xsd:element ref="ns1:_ip_UnifiedCompliancePolicyProperties" minOccurs="0"/>
                <xsd:element ref="ns1:_ip_UnifiedCompliancePolicyUIAction" minOccurs="0"/>
                <xsd:element ref="ns2:MediaServiceMetadata" minOccurs="0"/>
                <xsd:element ref="ns2:MediaServiceFastMetadata" minOccurs="0"/>
                <xsd:element ref="ns3:ContractStart" minOccurs="0"/>
                <xsd:element ref="ns3:ContractExpirationMax" minOccurs="0"/>
                <xsd:element ref="ns3:BidID"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ma:readOnly="false">
      <xsd:simpleType>
        <xsd:restriction base="dms:Note"/>
      </xsd:simpleType>
    </xsd:element>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34ede-32a1-4d1c-ac1e-5c3b753ed4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ontractExpiration" ma:index="12" nillable="true" ma:displayName="ContractExpiration" ma:format="DateOnly" ma:internalName="ContractExpiration" ma:readOnly="false">
      <xsd:simpleType>
        <xsd:restriction base="dms:DateTime"/>
      </xsd:simpleType>
    </xsd:element>
    <xsd:element name="BidExpiration" ma:index="13" nillable="true" ma:displayName="BidExpiration" ma:format="DateOnly" ma:internalName="BidExpiration" ma:readOnly="false">
      <xsd:simpleType>
        <xsd:restriction base="dms:DateTime"/>
      </xsd:simpleType>
    </xsd:element>
    <xsd:element name="BidPost" ma:index="14" nillable="true" ma:displayName="BidPost" ma:format="DateOnly" ma:internalName="BidPost" ma:readOnly="false">
      <xsd:simpleType>
        <xsd:restriction base="dms:DateTime"/>
      </xsd:simpleType>
    </xsd:element>
    <xsd:element name="BidID" ma:index="15" nillable="true" ma:displayName="BidID2" ma:internalName="BidID" ma:readOnly="false">
      <xsd:simpleType>
        <xsd:restriction base="dms:Text">
          <xsd:maxLength value="255"/>
        </xsd:restriction>
      </xsd:simpleType>
    </xsd:element>
    <xsd:element name="ContractExpirationMax" ma:index="16" nillable="true" ma:displayName="ContractExpirationMax2" ma:format="DateOnly" ma:internalName="ContractExpirationMax" ma:readOnly="false">
      <xsd:simpleType>
        <xsd:restriction base="dms:DateTime"/>
      </xsd:simpleType>
    </xsd:element>
    <xsd:element name="ContractStart" ma:index="17" nillable="true" ma:displayName="ContractStart2" ma:format="DateOnly" ma:internalName="ContractStart" ma:readOnly="false">
      <xsd:simpleType>
        <xsd:restriction base="dms:DateTim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f63a033-bbda-43b6-8f08-b071e84934ad"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d80a1-0dd7-4ed3-8c95-b907d6a15715" elementFormDefault="qualified">
    <xsd:import namespace="http://schemas.microsoft.com/office/2006/documentManagement/types"/>
    <xsd:import namespace="http://schemas.microsoft.com/office/infopath/2007/PartnerControls"/>
    <xsd:element name="ContractStart" ma:index="22" nillable="true" ma:displayName="ContractStart" ma:default="" ma:format="DateOnly" ma:internalName="ContractStart0">
      <xsd:simpleType>
        <xsd:restriction base="dms:DateTime"/>
      </xsd:simpleType>
    </xsd:element>
    <xsd:element name="ContractExpirationMax" ma:index="23" nillable="true" ma:displayName="ContractExpirationMax" ma:default="" ma:format="DateOnly" ma:internalName="ContractExpirationMax0">
      <xsd:simpleType>
        <xsd:restriction base="dms:DateTime"/>
      </xsd:simpleType>
    </xsd:element>
    <xsd:element name="BidID" ma:index="24" nillable="true" ma:displayName="BidID" ma:default="" ma:internalName="BidID0">
      <xsd:simpleType>
        <xsd:restriction base="dms:Text">
          <xsd:maxLength value="255"/>
        </xsd:restriction>
      </xsd:simpleType>
    </xsd:element>
    <xsd:element name="TaxCatchAll" ma:index="29" nillable="true" ma:displayName="Taxonomy Catch All Column" ma:hidden="true" ma:list="{fa0f4caa-2beb-4b7c-a64c-4414f507616c}" ma:internalName="TaxCatchAll" ma:showField="CatchAllData" ma:web="515d80a1-0dd7-4ed3-8c95-b907d6a15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C9507F-86C0-4B2E-AD0D-97DC1E9E4E2E}">
  <ds:schemaRefs>
    <ds:schemaRef ds:uri="http://schemas.microsoft.com/office/2006/metadata/properties"/>
    <ds:schemaRef ds:uri="http://schemas.microsoft.com/office/infopath/2007/PartnerControls"/>
    <ds:schemaRef ds:uri="c42d407b-cea7-44b5-b8c5-6c5027a51c88"/>
    <ds:schemaRef ds:uri="b26a488e-56b0-40d3-8ed4-38f22c5bb8aa"/>
  </ds:schemaRefs>
</ds:datastoreItem>
</file>

<file path=customXml/itemProps2.xml><?xml version="1.0" encoding="utf-8"?>
<ds:datastoreItem xmlns:ds="http://schemas.openxmlformats.org/officeDocument/2006/customXml" ds:itemID="{20E6F511-56B9-4B42-9E97-679A295F6859}">
  <ds:schemaRefs>
    <ds:schemaRef ds:uri="http://schemas.openxmlformats.org/officeDocument/2006/bibliography"/>
  </ds:schemaRefs>
</ds:datastoreItem>
</file>

<file path=customXml/itemProps3.xml><?xml version="1.0" encoding="utf-8"?>
<ds:datastoreItem xmlns:ds="http://schemas.openxmlformats.org/officeDocument/2006/customXml" ds:itemID="{FF8842EF-68A2-4A5C-9C73-9A82765BB067}">
  <ds:schemaRefs>
    <ds:schemaRef ds:uri="http://schemas.microsoft.com/sharepoint/v3/contenttype/forms"/>
  </ds:schemaRefs>
</ds:datastoreItem>
</file>

<file path=customXml/itemProps4.xml><?xml version="1.0" encoding="utf-8"?>
<ds:datastoreItem xmlns:ds="http://schemas.openxmlformats.org/officeDocument/2006/customXml" ds:itemID="{0B7A04F8-7742-45DA-96E2-E11AC06D242F}"/>
</file>

<file path=customXml/itemProps5.xml><?xml version="1.0" encoding="utf-8"?>
<ds:datastoreItem xmlns:ds="http://schemas.openxmlformats.org/officeDocument/2006/customXml" ds:itemID="{67675828-B507-4A81-A6F0-0802B2E4F2C2}"/>
</file>

<file path=docProps/app.xml><?xml version="1.0" encoding="utf-8"?>
<Properties xmlns="http://schemas.openxmlformats.org/officeDocument/2006/extended-properties" xmlns:vt="http://schemas.openxmlformats.org/officeDocument/2006/docPropsVTypes">
  <Template>Letterhead (Green Wave design)</Template>
  <TotalTime>2</TotalTime>
  <Pages>1</Pages>
  <Words>279</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SAMANTHA</dc:creator>
  <cp:keywords/>
  <dc:description/>
  <cp:lastModifiedBy>Brown, Pamela</cp:lastModifiedBy>
  <cp:revision>2</cp:revision>
  <dcterms:created xsi:type="dcterms:W3CDTF">2024-11-26T14:51:00Z</dcterms:created>
  <dcterms:modified xsi:type="dcterms:W3CDTF">2024-11-26T14:51:00Z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0x010100FD3A54BD4AF32240B7B3975860D52AFE</vt:lpwstr>
  </property>
  <property fmtid="{D5CDD505-2E9C-101B-9397-08002B2CF9AE}" pid="3" name="_dlc_DocIdItemGuid">
    <vt:lpwstr>043b5ff6-47f8-4ed0-9fb4-b7b1dc03f6c4</vt:lpwstr>
  </property>
  <property fmtid="{D5CDD505-2E9C-101B-9397-08002B2CF9AE}" pid="4" name="GrammarlyDocumentId">
    <vt:lpwstr>a0bb2e7cf70eb51e4db67ab32a25c102a43af55c177b7e9584d9b533a79eea37</vt:lpwstr>
  </property>
</Properties>
</file>