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511F79E4" w14:textId="155DD965" w:rsidR="00A171AA" w:rsidRDefault="00206A8E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Chef’s Corner Foods</w:t>
      </w:r>
    </w:p>
    <w:p w14:paraId="3156FA50" w14:textId="2249F950" w:rsidR="00206A8E" w:rsidRDefault="00206A8E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1560 E. Southlake Blvd, Ste 100</w:t>
      </w:r>
    </w:p>
    <w:p w14:paraId="0AEE40F7" w14:textId="3014617D" w:rsidR="00206A8E" w:rsidRDefault="00206A8E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Southlake, TX 76092</w:t>
      </w:r>
    </w:p>
    <w:p w14:paraId="18438C3A" w14:textId="72F07995" w:rsidR="00206A8E" w:rsidRDefault="00206A8E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Grant Kwok</w:t>
      </w:r>
    </w:p>
    <w:p w14:paraId="4C69B223" w14:textId="14202726" w:rsidR="00206A8E" w:rsidRDefault="00206A8E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65511F78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206A8E">
        <w:rPr>
          <w:rFonts w:ascii="Calibri" w:hAnsi="Calibri" w:cs="Calibri"/>
          <w:color w:val="000000"/>
        </w:rPr>
        <w:t>. Kwok,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06A8E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https://stluciepublicschools.sharepoint.com/sites/Purchasing/_layouts/15/DocIdRedir.aspx?ID=Q4FQ2X6QSMJA-1780849974-2160</Url>
      <Description>Q4FQ2X6QSMJA-1780849974-2160</Description>
    </_dlc_DocIdUrl>
    <_dlc_DocId xmlns="b2034ede-32a1-4d1c-ac1e-5c3b753ed439">Q4FQ2X6QSMJA-1780849974-2160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EC4C44-A3CE-4A37-8C18-693C1DF7C253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8CC3EF84-1C4C-40F2-B619-A48B28837B51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276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2023-06-20T19:17:00Z</dcterms:created>
  <dcterms:modified xsi:type="dcterms:W3CDTF">2023-06-20T19:17:00Z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1196eba6-c432-46c7-944e-0ee247c889a0</vt:lpwstr>
  </property>
  <property fmtid="{D5CDD505-2E9C-101B-9397-08002B2CF9AE}" pid="4" name="MediaServiceImageTags">
    <vt:lpwstr/>
  </property>
</Properties>
</file>