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043F3319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0798088C" w14:textId="6E8C9AC1" w:rsidR="00AF5237" w:rsidRDefault="00AF52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C69B223" w14:textId="420D0913" w:rsidR="00206A8E" w:rsidRDefault="00D94D0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Foster Poultry Farms, LLC</w:t>
      </w:r>
    </w:p>
    <w:p w14:paraId="0921ED8E" w14:textId="179F0EB7" w:rsidR="00D94D00" w:rsidRDefault="00D94D0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1000 Davis Street PO Box 457</w:t>
      </w:r>
    </w:p>
    <w:p w14:paraId="4C0451E7" w14:textId="0FB9009E" w:rsidR="00D94D00" w:rsidRDefault="00D94D0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Livingston, CA 95335</w:t>
      </w:r>
    </w:p>
    <w:p w14:paraId="47597614" w14:textId="07971340" w:rsidR="00D94D00" w:rsidRDefault="00D94D0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Jeff Hayman</w:t>
      </w:r>
    </w:p>
    <w:p w14:paraId="49CA23FA" w14:textId="77777777" w:rsidR="00D94D00" w:rsidRDefault="00D94D0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5DDC42F5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A171AA">
        <w:rPr>
          <w:rFonts w:ascii="Calibri" w:hAnsi="Calibri" w:cs="Calibri"/>
          <w:color w:val="000000"/>
        </w:rPr>
        <w:t>20 Direct Ship Bid</w:t>
      </w:r>
    </w:p>
    <w:bookmarkEnd w:id="2"/>
    <w:bookmarkEnd w:id="3"/>
    <w:bookmarkEnd w:id="4"/>
    <w:p w14:paraId="3A62B839" w14:textId="62FA055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3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17932864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206A8E">
        <w:rPr>
          <w:rFonts w:ascii="Calibri" w:hAnsi="Calibri" w:cs="Calibri"/>
          <w:color w:val="000000"/>
        </w:rPr>
        <w:t xml:space="preserve">. </w:t>
      </w:r>
      <w:r w:rsidR="00D94D00">
        <w:rPr>
          <w:rFonts w:ascii="Calibri" w:hAnsi="Calibri" w:cs="Calibri"/>
          <w:color w:val="000000"/>
        </w:rPr>
        <w:t>Hayman,</w:t>
      </w:r>
    </w:p>
    <w:p w14:paraId="68FA96CF" w14:textId="2D649C2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</w:t>
      </w:r>
      <w:r w:rsidR="00A171AA">
        <w:rPr>
          <w:rFonts w:ascii="Calibri" w:hAnsi="Calibri" w:cs="Calibri"/>
          <w:color w:val="000000"/>
        </w:rPr>
        <w:t>0 Direct Ship Bid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A171AA">
        <w:rPr>
          <w:rFonts w:ascii="Calibri" w:hAnsi="Calibri" w:cs="Calibri"/>
          <w:color w:val="000000"/>
        </w:rPr>
        <w:t xml:space="preserve">23-20 Direct Ship </w:t>
      </w:r>
      <w:proofErr w:type="gramStart"/>
      <w:r w:rsidR="00A171AA">
        <w:rPr>
          <w:rFonts w:ascii="Calibri" w:hAnsi="Calibri" w:cs="Calibri"/>
          <w:color w:val="000000"/>
        </w:rPr>
        <w:t xml:space="preserve">Bid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0D015F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A171AA">
        <w:rPr>
          <w:rFonts w:ascii="Calibri" w:hAnsi="Calibri" w:cs="Calibri"/>
          <w:b/>
          <w:bCs/>
          <w:color w:val="000000"/>
        </w:rPr>
        <w:t>20 Direct Ship Bid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06A8E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94D00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23-20</BidID>
    <DocumentSetDescription xmlns="http://schemas.microsoft.com/sharepoint/v3" xsi:nil="true"/>
    <ContractExpirationMax xmlns="515d80a1-0dd7-4ed3-8c95-b907d6a15715" xsi:nil="true"/>
    <BidID xmlns="b2034ede-32a1-4d1c-ac1e-5c3b753ed439">23-20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2023-05-18T04:00:00+00:00</BidExpiration>
    <_dlc_DocIdUrl xmlns="b2034ede-32a1-4d1c-ac1e-5c3b753ed439">
      <Url>https://stluciepublicschools.sharepoint.com/sites/Purchasing/_layouts/15/DocIdRedir.aspx?ID=Q4FQ2X6QSMJA-1780849974-2161</Url>
      <Description>Q4FQ2X6QSMJA-1780849974-2161</Description>
    </_dlc_DocIdUrl>
    <_dlc_DocId xmlns="b2034ede-32a1-4d1c-ac1e-5c3b753ed439">Q4FQ2X6QSMJA-1780849974-2161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7F6E9-9FC3-4F66-85F3-4910993B850B}"/>
</file>

<file path=customXml/itemProps5.xml><?xml version="1.0" encoding="utf-8"?>
<ds:datastoreItem xmlns:ds="http://schemas.openxmlformats.org/officeDocument/2006/customXml" ds:itemID="{8EA83C6B-5C09-4869-A4CC-F837FA9D0B0A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277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2023-06-20T19:29:00Z</dcterms:created>
  <dcterms:modified xsi:type="dcterms:W3CDTF">2023-06-20T19:29:00Z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25ef60cf-33e7-4a0f-b01f-b1e1952dd357</vt:lpwstr>
  </property>
  <property fmtid="{D5CDD505-2E9C-101B-9397-08002B2CF9AE}" pid="4" name="MediaServiceImageTags">
    <vt:lpwstr/>
  </property>
</Properties>
</file>