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00425E8A" w14:textId="24E2CF78" w:rsidR="00DD05D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Hot Pie </w:t>
      </w:r>
    </w:p>
    <w:p w14:paraId="2C3DFB8C" w14:textId="0E9FA2C1" w:rsidR="002D315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7469 Commercial Circle</w:t>
      </w:r>
    </w:p>
    <w:p w14:paraId="1D338AAD" w14:textId="69CCA129" w:rsidR="002D315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Ft. Pierce, FL 34951</w:t>
      </w:r>
    </w:p>
    <w:p w14:paraId="6A4F7F41" w14:textId="50BC9F21" w:rsidR="002D315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Attn: Christine </w:t>
      </w:r>
      <w:proofErr w:type="spellStart"/>
      <w:r>
        <w:rPr>
          <w:rFonts w:ascii="Calibri" w:hAnsi="Calibri" w:cs="Calibri"/>
          <w:color w:val="000000"/>
        </w:rPr>
        <w:t>Dowsett</w:t>
      </w:r>
      <w:proofErr w:type="spellEnd"/>
    </w:p>
    <w:p w14:paraId="6F31A29B" w14:textId="77777777" w:rsidR="002D315F" w:rsidRDefault="002D315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23F5A66A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 xml:space="preserve">Ms. </w:t>
      </w:r>
      <w:proofErr w:type="spellStart"/>
      <w:r w:rsidR="002D315F">
        <w:rPr>
          <w:rFonts w:ascii="Calibri" w:hAnsi="Calibri" w:cs="Calibri"/>
          <w:color w:val="000000"/>
        </w:rPr>
        <w:t>Dowsett</w:t>
      </w:r>
      <w:proofErr w:type="spellEnd"/>
      <w:r w:rsidR="002D315F">
        <w:rPr>
          <w:rFonts w:ascii="Calibri" w:hAnsi="Calibri" w:cs="Calibri"/>
          <w:color w:val="000000"/>
        </w:rPr>
        <w:t>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D5FF1"/>
    <w:rsid w:val="00F07BB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https://stluciepublicschools.sharepoint.com/sites/Purchasing/_layouts/15/DocIdRedir.aspx?ID=Q4FQ2X6QSMJA-1780849974-2159</Url>
      <Description>Q4FQ2X6QSMJA-1780849974-2159</Description>
    </_dlc_DocIdUrl>
    <_dlc_DocId xmlns="b2034ede-32a1-4d1c-ac1e-5c3b753ed439">Q4FQ2X6QSMJA-1780849974-2159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C842ED-610D-4E32-8E37-68D116C75E97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74FECE8D-D760-480A-BD6D-76F19F69900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0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2023-06-20T20:17:00Z</dcterms:created>
  <dcterms:modified xsi:type="dcterms:W3CDTF">2023-06-20T20:17:00Z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12de5911-3263-451c-804a-06efdf34f833</vt:lpwstr>
  </property>
  <property fmtid="{D5CDD505-2E9C-101B-9397-08002B2CF9AE}" pid="4" name="MediaServiceImageTags">
    <vt:lpwstr/>
  </property>
</Properties>
</file>