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043F3319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</w:t>
      </w:r>
      <w:r w:rsidR="00F519DF">
        <w:rPr>
          <w:rFonts w:ascii="Calibri" w:hAnsi="Calibri" w:cs="Calibri"/>
          <w:color w:val="000000"/>
        </w:rPr>
        <w:t xml:space="preserve"> 20</w:t>
      </w:r>
      <w:r>
        <w:rPr>
          <w:rFonts w:ascii="Calibri" w:hAnsi="Calibri" w:cs="Calibri"/>
          <w:color w:val="000000"/>
        </w:rPr>
        <w:t>, 2023</w:t>
      </w:r>
    </w:p>
    <w:p w14:paraId="0798088C" w14:textId="6E8C9AC1" w:rsidR="00AF5237" w:rsidRDefault="00AF52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6F31A29B" w14:textId="3517F731" w:rsidR="002D315F" w:rsidRDefault="00FB692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Miami Beef Co., Inc.</w:t>
      </w:r>
    </w:p>
    <w:p w14:paraId="7372DE07" w14:textId="6FCC7902" w:rsidR="00FB692A" w:rsidRDefault="00FB692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4870 NW 157</w:t>
      </w:r>
      <w:r w:rsidRPr="00FB692A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St</w:t>
      </w:r>
    </w:p>
    <w:p w14:paraId="124B265C" w14:textId="67CFBC5D" w:rsidR="00FB692A" w:rsidRDefault="00FB692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Miami, FL 33014</w:t>
      </w:r>
    </w:p>
    <w:p w14:paraId="277A1FE4" w14:textId="2EFF6DE2" w:rsidR="00FB692A" w:rsidRDefault="00FB692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Harrison Young</w:t>
      </w:r>
    </w:p>
    <w:p w14:paraId="18273EE3" w14:textId="77777777" w:rsidR="00FB692A" w:rsidRDefault="00FB692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5DDC42F5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</w:t>
      </w:r>
      <w:r w:rsidR="00A171AA">
        <w:rPr>
          <w:rFonts w:ascii="Calibri" w:hAnsi="Calibri" w:cs="Calibri"/>
          <w:color w:val="000000"/>
        </w:rPr>
        <w:t>20 Direct Ship Bid</w:t>
      </w:r>
    </w:p>
    <w:bookmarkEnd w:id="2"/>
    <w:bookmarkEnd w:id="3"/>
    <w:bookmarkEnd w:id="4"/>
    <w:p w14:paraId="3A62B839" w14:textId="62FA055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4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3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1625FC05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2D315F">
        <w:rPr>
          <w:rFonts w:ascii="Calibri" w:hAnsi="Calibri" w:cs="Calibri"/>
          <w:color w:val="000000"/>
        </w:rPr>
        <w:t xml:space="preserve">Ms. </w:t>
      </w:r>
      <w:r w:rsidR="00FB692A">
        <w:rPr>
          <w:rFonts w:ascii="Calibri" w:hAnsi="Calibri" w:cs="Calibri"/>
          <w:color w:val="000000"/>
        </w:rPr>
        <w:t>Harrison,</w:t>
      </w:r>
    </w:p>
    <w:p w14:paraId="68FA96CF" w14:textId="2D649C2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</w:t>
      </w:r>
      <w:r w:rsidR="00F519DF">
        <w:rPr>
          <w:rFonts w:ascii="Calibri" w:hAnsi="Calibri" w:cs="Calibri"/>
          <w:color w:val="000000"/>
        </w:rPr>
        <w:t>-2</w:t>
      </w:r>
      <w:r w:rsidR="00A171AA">
        <w:rPr>
          <w:rFonts w:ascii="Calibri" w:hAnsi="Calibri" w:cs="Calibri"/>
          <w:color w:val="000000"/>
        </w:rPr>
        <w:t>0 Direct Ship Bid</w:t>
      </w:r>
      <w:r w:rsidR="00BB6B3B">
        <w:rPr>
          <w:rFonts w:ascii="Calibri" w:hAnsi="Calibri" w:cs="Calibri"/>
          <w:color w:val="000000"/>
        </w:rPr>
        <w:t>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A171AA">
        <w:rPr>
          <w:rFonts w:ascii="Calibri" w:hAnsi="Calibri" w:cs="Calibri"/>
          <w:color w:val="000000"/>
        </w:rPr>
        <w:t xml:space="preserve">23-20 Direct Ship </w:t>
      </w:r>
      <w:proofErr w:type="gramStart"/>
      <w:r w:rsidR="00A171AA">
        <w:rPr>
          <w:rFonts w:ascii="Calibri" w:hAnsi="Calibri" w:cs="Calibri"/>
          <w:color w:val="000000"/>
        </w:rPr>
        <w:t xml:space="preserve">Bid 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</w:t>
      </w:r>
      <w:proofErr w:type="gramEnd"/>
      <w:r>
        <w:rPr>
          <w:rFonts w:ascii="Calibri" w:hAnsi="Calibri" w:cs="Calibri"/>
          <w:color w:val="000000"/>
        </w:rPr>
        <w:t xml:space="preserve">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0D015F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A171AA">
        <w:rPr>
          <w:rFonts w:ascii="Calibri" w:hAnsi="Calibri" w:cs="Calibri"/>
          <w:b/>
          <w:bCs/>
          <w:color w:val="000000"/>
        </w:rPr>
        <w:t>20 Direct Ship Bid</w:t>
      </w:r>
      <w:r w:rsidR="00F519DF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13EAB"/>
    <w:rsid w:val="00215D1D"/>
    <w:rsid w:val="002660B6"/>
    <w:rsid w:val="002812CE"/>
    <w:rsid w:val="00284AAA"/>
    <w:rsid w:val="002D315F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2948"/>
    <w:rsid w:val="003F2EA2"/>
    <w:rsid w:val="003F7C02"/>
    <w:rsid w:val="004170AF"/>
    <w:rsid w:val="00462B54"/>
    <w:rsid w:val="004C595E"/>
    <w:rsid w:val="004D6CF2"/>
    <w:rsid w:val="00517A71"/>
    <w:rsid w:val="00535A9A"/>
    <w:rsid w:val="00546609"/>
    <w:rsid w:val="00576382"/>
    <w:rsid w:val="005944DA"/>
    <w:rsid w:val="0059737A"/>
    <w:rsid w:val="00597E5D"/>
    <w:rsid w:val="005A1EDC"/>
    <w:rsid w:val="00620729"/>
    <w:rsid w:val="00637EFF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253BD"/>
    <w:rsid w:val="00A42D9A"/>
    <w:rsid w:val="00A45E55"/>
    <w:rsid w:val="00AF5237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D05DF"/>
    <w:rsid w:val="00DE3E34"/>
    <w:rsid w:val="00E041D6"/>
    <w:rsid w:val="00E32718"/>
    <w:rsid w:val="00E65672"/>
    <w:rsid w:val="00E71405"/>
    <w:rsid w:val="00E802A8"/>
    <w:rsid w:val="00ED5FF1"/>
    <w:rsid w:val="00F07BB1"/>
    <w:rsid w:val="00F519DF"/>
    <w:rsid w:val="00F60D29"/>
    <w:rsid w:val="00F83039"/>
    <w:rsid w:val="00F87567"/>
    <w:rsid w:val="00FA5F92"/>
    <w:rsid w:val="00FB4610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2023-04-25T04:00:00+00:00</BidPost>
    <ContractExpirationMax xmlns="b2034ede-32a1-4d1c-ac1e-5c3b753ed439" xsi:nil="true"/>
    <BidID xmlns="515d80a1-0dd7-4ed3-8c95-b907d6a15715">23-20</BidID>
    <DocumentSetDescription xmlns="http://schemas.microsoft.com/sharepoint/v3" xsi:nil="true"/>
    <ContractExpirationMax xmlns="515d80a1-0dd7-4ed3-8c95-b907d6a15715" xsi:nil="true"/>
    <BidID xmlns="b2034ede-32a1-4d1c-ac1e-5c3b753ed439">23-20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2023-05-18T04:00:00+00:00</BidExpiration>
    <_dlc_DocIdUrl xmlns="b2034ede-32a1-4d1c-ac1e-5c3b753ed439">
      <Url>https://stluciepublicschools.sharepoint.com/sites/Purchasing/_layouts/15/DocIdRedir.aspx?ID=Q4FQ2X6QSMJA-1780849974-2165</Url>
      <Description>Q4FQ2X6QSMJA-1780849974-2165</Description>
    </_dlc_DocIdUrl>
    <_dlc_DocId xmlns="b2034ede-32a1-4d1c-ac1e-5c3b753ed439">Q4FQ2X6QSMJA-1780849974-2165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2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8DD6B-A86F-4E15-ADBE-EC256AB6A902}"/>
</file>

<file path=customXml/itemProps5.xml><?xml version="1.0" encoding="utf-8"?>
<ds:datastoreItem xmlns:ds="http://schemas.openxmlformats.org/officeDocument/2006/customXml" ds:itemID="{E52CE6BC-388C-4C2C-A92A-3755376DA905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1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2023-06-20T20:24:00Z</dcterms:created>
  <dcterms:modified xsi:type="dcterms:W3CDTF">2023-06-20T20:24:00Z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6c9b7f5a-372a-4ca1-a100-4163826c5214</vt:lpwstr>
  </property>
  <property fmtid="{D5CDD505-2E9C-101B-9397-08002B2CF9AE}" pid="4" name="MediaServiceImageTags">
    <vt:lpwstr/>
  </property>
</Properties>
</file>