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4AC8" w14:textId="043F3319" w:rsidR="005A1EDC" w:rsidRDefault="00BB6B3B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June</w:t>
      </w:r>
      <w:r w:rsidR="00F519DF">
        <w:rPr>
          <w:rFonts w:ascii="Calibri" w:hAnsi="Calibri" w:cs="Calibri"/>
          <w:color w:val="000000"/>
        </w:rPr>
        <w:t xml:space="preserve"> 20</w:t>
      </w:r>
      <w:r>
        <w:rPr>
          <w:rFonts w:ascii="Calibri" w:hAnsi="Calibri" w:cs="Calibri"/>
          <w:color w:val="000000"/>
        </w:rPr>
        <w:t>, 2023</w:t>
      </w:r>
    </w:p>
    <w:p w14:paraId="0798088C" w14:textId="6E8C9AC1" w:rsidR="00AF5237" w:rsidRDefault="00AF52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1374D1EA" w14:textId="4454EA20" w:rsidR="00562E2C" w:rsidRDefault="00BC68E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Schwan’s Food Service, Inc.</w:t>
      </w:r>
    </w:p>
    <w:p w14:paraId="08A69868" w14:textId="7E0A2D2C" w:rsidR="00BC68E0" w:rsidRDefault="00BC68E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115 West College Drive</w:t>
      </w:r>
    </w:p>
    <w:p w14:paraId="6773E1E7" w14:textId="40B37A34" w:rsidR="00BC68E0" w:rsidRDefault="00BC68E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Marshall, MN 56258</w:t>
      </w:r>
    </w:p>
    <w:p w14:paraId="4063E68C" w14:textId="21E184A8" w:rsidR="00BC68E0" w:rsidRDefault="00BC68E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Attn: Jill Pieper</w:t>
      </w:r>
    </w:p>
    <w:p w14:paraId="7C791D0B" w14:textId="77777777" w:rsidR="00562E2C" w:rsidRDefault="00562E2C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5DDC42F5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BB6B3B">
        <w:rPr>
          <w:rFonts w:ascii="Calibri" w:hAnsi="Calibri" w:cs="Calibri"/>
          <w:color w:val="000000"/>
        </w:rPr>
        <w:t>23-</w:t>
      </w:r>
      <w:r w:rsidR="00A171AA">
        <w:rPr>
          <w:rFonts w:ascii="Calibri" w:hAnsi="Calibri" w:cs="Calibri"/>
          <w:color w:val="000000"/>
        </w:rPr>
        <w:t>20 Direct Ship Bid</w:t>
      </w:r>
    </w:p>
    <w:bookmarkEnd w:id="2"/>
    <w:bookmarkEnd w:id="3"/>
    <w:bookmarkEnd w:id="4"/>
    <w:p w14:paraId="3A62B839" w14:textId="62FA055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4</w:t>
      </w:r>
      <w:r w:rsidR="00BB6B3B">
        <w:rPr>
          <w:rFonts w:ascii="Calibri" w:hAnsi="Calibri" w:cs="Calibri"/>
          <w:color w:val="000000"/>
        </w:rPr>
        <w:t xml:space="preserve">/2023 </w:t>
      </w:r>
      <w:r w:rsidR="008A6ACB">
        <w:rPr>
          <w:rFonts w:ascii="Calibri" w:hAnsi="Calibri" w:cs="Calibri"/>
          <w:color w:val="000000"/>
        </w:rPr>
        <w:t xml:space="preserve">Through </w:t>
      </w:r>
      <w:r w:rsidR="00BB6B3B">
        <w:rPr>
          <w:rFonts w:ascii="Calibri" w:hAnsi="Calibri" w:cs="Calibri"/>
          <w:color w:val="000000"/>
        </w:rPr>
        <w:t>06/1</w:t>
      </w:r>
      <w:r w:rsidR="00A171AA">
        <w:rPr>
          <w:rFonts w:ascii="Calibri" w:hAnsi="Calibri" w:cs="Calibri"/>
          <w:color w:val="000000"/>
        </w:rPr>
        <w:t>3</w:t>
      </w:r>
      <w:r w:rsidR="00BB6B3B">
        <w:rPr>
          <w:rFonts w:ascii="Calibri" w:hAnsi="Calibri" w:cs="Calibri"/>
          <w:color w:val="000000"/>
        </w:rPr>
        <w:t>/</w:t>
      </w:r>
      <w:r w:rsidR="008A6ACB">
        <w:rPr>
          <w:rFonts w:ascii="Calibri" w:hAnsi="Calibri" w:cs="Calibri"/>
          <w:color w:val="000000"/>
        </w:rPr>
        <w:t xml:space="preserve">2024 </w:t>
      </w:r>
      <w:r>
        <w:rPr>
          <w:rFonts w:ascii="Calibri" w:hAnsi="Calibri" w:cs="Calibri"/>
          <w:color w:val="000000"/>
        </w:rPr>
        <w:t>With (</w:t>
      </w:r>
      <w:r w:rsidR="00BB6B3B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376A0F7E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BC68E0">
        <w:rPr>
          <w:rFonts w:ascii="Calibri" w:hAnsi="Calibri" w:cs="Calibri"/>
          <w:color w:val="000000"/>
        </w:rPr>
        <w:t>Ms. Pieper,</w:t>
      </w:r>
    </w:p>
    <w:p w14:paraId="68FA96CF" w14:textId="2D649C2E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BB6B3B">
        <w:rPr>
          <w:rFonts w:ascii="Calibri" w:hAnsi="Calibri" w:cs="Calibri"/>
          <w:color w:val="000000"/>
        </w:rPr>
        <w:t xml:space="preserve">June 13, </w:t>
      </w:r>
      <w:r w:rsidR="00D041A5">
        <w:rPr>
          <w:rFonts w:ascii="Calibri" w:hAnsi="Calibri" w:cs="Calibri"/>
          <w:color w:val="000000"/>
        </w:rPr>
        <w:t xml:space="preserve">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</w:t>
      </w:r>
      <w:r w:rsidR="00F519DF">
        <w:rPr>
          <w:rFonts w:ascii="Calibri" w:hAnsi="Calibri" w:cs="Calibri"/>
          <w:color w:val="000000"/>
        </w:rPr>
        <w:t>-2</w:t>
      </w:r>
      <w:r w:rsidR="00A171AA">
        <w:rPr>
          <w:rFonts w:ascii="Calibri" w:hAnsi="Calibri" w:cs="Calibri"/>
          <w:color w:val="000000"/>
        </w:rPr>
        <w:t>0 Direct Ship Bid</w:t>
      </w:r>
      <w:r w:rsidR="00BB6B3B">
        <w:rPr>
          <w:rFonts w:ascii="Calibri" w:hAnsi="Calibri" w:cs="Calibri"/>
          <w:color w:val="000000"/>
        </w:rPr>
        <w:t>.</w:t>
      </w:r>
      <w:r w:rsidR="00D041A5">
        <w:rPr>
          <w:rFonts w:ascii="Calibri" w:hAnsi="Calibri" w:cs="Calibri"/>
          <w:color w:val="000000"/>
        </w:rPr>
        <w:t xml:space="preserve">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A171AA">
        <w:rPr>
          <w:rFonts w:ascii="Calibri" w:hAnsi="Calibri" w:cs="Calibri"/>
          <w:color w:val="000000"/>
        </w:rPr>
        <w:t xml:space="preserve">23-20 Direct Ship </w:t>
      </w:r>
      <w:proofErr w:type="gramStart"/>
      <w:r w:rsidR="00A171AA">
        <w:rPr>
          <w:rFonts w:ascii="Calibri" w:hAnsi="Calibri" w:cs="Calibri"/>
          <w:color w:val="000000"/>
        </w:rPr>
        <w:t xml:space="preserve">Bid </w:t>
      </w:r>
      <w:r w:rsidR="007D010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</w:t>
      </w:r>
      <w:proofErr w:type="gramEnd"/>
      <w:r>
        <w:rPr>
          <w:rFonts w:ascii="Calibri" w:hAnsi="Calibri" w:cs="Calibri"/>
          <w:color w:val="000000"/>
        </w:rPr>
        <w:t xml:space="preserve">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50D015F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</w:t>
      </w:r>
      <w:r w:rsidR="00BB6B3B">
        <w:rPr>
          <w:rFonts w:ascii="Calibri" w:hAnsi="Calibri" w:cs="Calibri"/>
          <w:b/>
          <w:bCs/>
          <w:color w:val="000000"/>
        </w:rPr>
        <w:t>-</w:t>
      </w:r>
      <w:r w:rsidR="00A171AA">
        <w:rPr>
          <w:rFonts w:ascii="Calibri" w:hAnsi="Calibri" w:cs="Calibri"/>
          <w:b/>
          <w:bCs/>
          <w:color w:val="000000"/>
        </w:rPr>
        <w:t>20 Direct Ship Bid</w:t>
      </w:r>
      <w:r w:rsidR="00F519DF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4078D"/>
    <w:rsid w:val="001614E3"/>
    <w:rsid w:val="00192DED"/>
    <w:rsid w:val="001A7C57"/>
    <w:rsid w:val="001D0FC0"/>
    <w:rsid w:val="00206A8E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A6C2B"/>
    <w:rsid w:val="003D2948"/>
    <w:rsid w:val="003F2EA2"/>
    <w:rsid w:val="003F7C02"/>
    <w:rsid w:val="004170AF"/>
    <w:rsid w:val="00462B54"/>
    <w:rsid w:val="004C595E"/>
    <w:rsid w:val="004D6CF2"/>
    <w:rsid w:val="00517A71"/>
    <w:rsid w:val="00535A9A"/>
    <w:rsid w:val="00546609"/>
    <w:rsid w:val="00562E2C"/>
    <w:rsid w:val="00576382"/>
    <w:rsid w:val="005944DA"/>
    <w:rsid w:val="0059737A"/>
    <w:rsid w:val="00597E5D"/>
    <w:rsid w:val="005A1EDC"/>
    <w:rsid w:val="00620729"/>
    <w:rsid w:val="00645470"/>
    <w:rsid w:val="00657E59"/>
    <w:rsid w:val="00673242"/>
    <w:rsid w:val="00691768"/>
    <w:rsid w:val="006F0367"/>
    <w:rsid w:val="00774D36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171AA"/>
    <w:rsid w:val="00A42D9A"/>
    <w:rsid w:val="00A45E55"/>
    <w:rsid w:val="00AF5237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B6B3B"/>
    <w:rsid w:val="00BC06ED"/>
    <w:rsid w:val="00BC68E0"/>
    <w:rsid w:val="00BE2926"/>
    <w:rsid w:val="00BF3761"/>
    <w:rsid w:val="00C24A0B"/>
    <w:rsid w:val="00C6163F"/>
    <w:rsid w:val="00CA62C2"/>
    <w:rsid w:val="00CE2CAB"/>
    <w:rsid w:val="00D041A5"/>
    <w:rsid w:val="00D05689"/>
    <w:rsid w:val="00D12337"/>
    <w:rsid w:val="00D764FE"/>
    <w:rsid w:val="00D904CD"/>
    <w:rsid w:val="00D90D25"/>
    <w:rsid w:val="00D94D00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519DF"/>
    <w:rsid w:val="00F60D29"/>
    <w:rsid w:val="00F83039"/>
    <w:rsid w:val="00F87567"/>
    <w:rsid w:val="00FA5F92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2023-04-25T04:00:00+00:00</BidPost>
    <ContractExpirationMax xmlns="b2034ede-32a1-4d1c-ac1e-5c3b753ed439" xsi:nil="true"/>
    <BidID xmlns="515d80a1-0dd7-4ed3-8c95-b907d6a15715">23-20</BidID>
    <DocumentSetDescription xmlns="http://schemas.microsoft.com/sharepoint/v3" xsi:nil="true"/>
    <ContractExpirationMax xmlns="515d80a1-0dd7-4ed3-8c95-b907d6a15715" xsi:nil="true"/>
    <BidID xmlns="b2034ede-32a1-4d1c-ac1e-5c3b753ed439">23-20</BidID>
    <ContractStart xmlns="b2034ede-32a1-4d1c-ac1e-5c3b753ed439" xsi:nil="true"/>
    <_dlc_DocIdPersistId xmlns="b2034ede-32a1-4d1c-ac1e-5c3b753ed439" xsi:nil="true"/>
    <ContractExpiration xmlns="b2034ede-32a1-4d1c-ac1e-5c3b753ed439">2027-06-30T04:00:00+00:00</ContractExpiration>
    <BidExpiration xmlns="b2034ede-32a1-4d1c-ac1e-5c3b753ed439">2023-05-18T04:00:00+00:00</BidExpiration>
    <_dlc_DocIdUrl xmlns="b2034ede-32a1-4d1c-ac1e-5c3b753ed439">
      <Url>https://stluciepublicschools.sharepoint.com/sites/Purchasing/_layouts/15/DocIdRedir.aspx?ID=Q4FQ2X6QSMJA-1780849974-2164</Url>
      <Description>Q4FQ2X6QSMJA-1780849974-2164</Description>
    </_dlc_DocIdUrl>
    <_dlc_DocId xmlns="b2034ede-32a1-4d1c-ac1e-5c3b753ed439">Q4FQ2X6QSMJA-1780849974-2164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2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07D0C2-C469-4F62-B5FF-2E783DF904B6}"/>
</file>

<file path=customXml/itemProps5.xml><?xml version="1.0" encoding="utf-8"?>
<ds:datastoreItem xmlns:ds="http://schemas.openxmlformats.org/officeDocument/2006/customXml" ds:itemID="{0A0BE5EE-B79D-436B-9233-A3478B42B498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2</TotalTime>
  <Pages>3</Pages>
  <Words>275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2023-06-20T19:53:00Z</dcterms:created>
  <dcterms:modified xsi:type="dcterms:W3CDTF">2023-06-20T19:53:00Z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a8e5d6e5-e745-4765-9076-1f29c9be84cd</vt:lpwstr>
  </property>
  <property fmtid="{D5CDD505-2E9C-101B-9397-08002B2CF9AE}" pid="4" name="MediaServiceImageTags">
    <vt:lpwstr/>
  </property>
</Properties>
</file>