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17505" w14:textId="2824D7EC" w:rsidR="00D12337" w:rsidRDefault="0064547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May 11, 2023</w:t>
      </w:r>
    </w:p>
    <w:p w14:paraId="287C4AC8" w14:textId="434DB086" w:rsidR="005A1EDC" w:rsidRDefault="005A1ED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1679E4AA" w14:textId="3F644F39" w:rsidR="005A1EDC" w:rsidRDefault="0014078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Mainguy</w:t>
      </w:r>
      <w:proofErr w:type="spellEnd"/>
      <w:r>
        <w:rPr>
          <w:rFonts w:ascii="Calibri" w:hAnsi="Calibri" w:cs="Calibri"/>
          <w:color w:val="000000"/>
        </w:rPr>
        <w:t xml:space="preserve"> Landscape Services </w:t>
      </w:r>
    </w:p>
    <w:p w14:paraId="0640203E" w14:textId="14A896CC" w:rsidR="0014078D" w:rsidRDefault="0014078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1855 South Flamingo Road</w:t>
      </w:r>
    </w:p>
    <w:p w14:paraId="22ADD0A0" w14:textId="524FAD3C" w:rsidR="0014078D" w:rsidRDefault="0014078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Davie, FL 33325</w:t>
      </w:r>
    </w:p>
    <w:p w14:paraId="0D94FFC5" w14:textId="5A80F501" w:rsidR="005A1EDC" w:rsidRDefault="0014078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Attn: Chris </w:t>
      </w:r>
      <w:proofErr w:type="spellStart"/>
      <w:r>
        <w:rPr>
          <w:rFonts w:ascii="Calibri" w:hAnsi="Calibri" w:cs="Calibri"/>
          <w:color w:val="000000"/>
        </w:rPr>
        <w:t>Mainguy</w:t>
      </w:r>
      <w:proofErr w:type="spellEnd"/>
    </w:p>
    <w:p w14:paraId="10D2C1B9" w14:textId="77777777" w:rsidR="00645470" w:rsidRDefault="0064547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1509AB28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5944DA">
        <w:rPr>
          <w:rFonts w:ascii="Calibri" w:hAnsi="Calibri" w:cs="Calibri"/>
          <w:color w:val="000000"/>
        </w:rPr>
        <w:t>23-1</w:t>
      </w:r>
      <w:r w:rsidR="007D010F">
        <w:rPr>
          <w:rFonts w:ascii="Calibri" w:hAnsi="Calibri" w:cs="Calibri"/>
          <w:color w:val="000000"/>
        </w:rPr>
        <w:t>4</w:t>
      </w:r>
      <w:r w:rsidR="005944DA">
        <w:rPr>
          <w:rFonts w:ascii="Calibri" w:hAnsi="Calibri" w:cs="Calibri"/>
          <w:color w:val="000000"/>
        </w:rPr>
        <w:t xml:space="preserve"> Mowing </w:t>
      </w:r>
      <w:r w:rsidR="007D010F">
        <w:rPr>
          <w:rFonts w:ascii="Calibri" w:hAnsi="Calibri" w:cs="Calibri"/>
          <w:color w:val="000000"/>
        </w:rPr>
        <w:t>Services</w:t>
      </w:r>
    </w:p>
    <w:bookmarkEnd w:id="2"/>
    <w:bookmarkEnd w:id="3"/>
    <w:bookmarkEnd w:id="4"/>
    <w:p w14:paraId="3A62B839" w14:textId="5BA3B230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8A6ACB">
        <w:rPr>
          <w:rFonts w:ascii="Calibri" w:hAnsi="Calibri" w:cs="Calibri"/>
          <w:color w:val="000000"/>
        </w:rPr>
        <w:t>05/1</w:t>
      </w:r>
      <w:r w:rsidR="008C2A21">
        <w:rPr>
          <w:rFonts w:ascii="Calibri" w:hAnsi="Calibri" w:cs="Calibri"/>
          <w:color w:val="000000"/>
        </w:rPr>
        <w:t>1</w:t>
      </w:r>
      <w:r w:rsidR="008A6ACB">
        <w:rPr>
          <w:rFonts w:ascii="Calibri" w:hAnsi="Calibri" w:cs="Calibri"/>
          <w:color w:val="000000"/>
        </w:rPr>
        <w:t>/2023 Through 5/1</w:t>
      </w:r>
      <w:r w:rsidR="008C2A21">
        <w:rPr>
          <w:rFonts w:ascii="Calibri" w:hAnsi="Calibri" w:cs="Calibri"/>
          <w:color w:val="000000"/>
        </w:rPr>
        <w:t>0</w:t>
      </w:r>
      <w:r w:rsidR="008A6ACB">
        <w:rPr>
          <w:rFonts w:ascii="Calibri" w:hAnsi="Calibri" w:cs="Calibri"/>
          <w:color w:val="000000"/>
        </w:rPr>
        <w:t xml:space="preserve">/2024 </w:t>
      </w:r>
      <w:r>
        <w:rPr>
          <w:rFonts w:ascii="Calibri" w:hAnsi="Calibri" w:cs="Calibri"/>
          <w:color w:val="000000"/>
        </w:rPr>
        <w:t>With (</w:t>
      </w:r>
      <w:r w:rsidR="008C2A21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19B21053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proofErr w:type="spellStart"/>
      <w:r w:rsidR="00645470">
        <w:rPr>
          <w:rFonts w:ascii="Calibri" w:hAnsi="Calibri" w:cs="Calibri"/>
          <w:color w:val="000000"/>
        </w:rPr>
        <w:t>Mr</w:t>
      </w:r>
      <w:proofErr w:type="spellEnd"/>
      <w:r w:rsidR="0014078D">
        <w:rPr>
          <w:rFonts w:ascii="Calibri" w:hAnsi="Calibri" w:cs="Calibri"/>
          <w:color w:val="000000"/>
        </w:rPr>
        <w:t xml:space="preserve"> Mainguy,</w:t>
      </w:r>
    </w:p>
    <w:p w14:paraId="68FA96CF" w14:textId="7064FC40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7D010F">
        <w:rPr>
          <w:rFonts w:ascii="Calibri" w:hAnsi="Calibri" w:cs="Calibri"/>
          <w:color w:val="000000"/>
        </w:rPr>
        <w:t>May 9</w:t>
      </w:r>
      <w:r w:rsidR="00D041A5">
        <w:rPr>
          <w:rFonts w:ascii="Calibri" w:hAnsi="Calibri" w:cs="Calibri"/>
          <w:color w:val="000000"/>
        </w:rPr>
        <w:t xml:space="preserve">, 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23-</w:t>
      </w:r>
      <w:r w:rsidR="007D010F">
        <w:rPr>
          <w:rFonts w:ascii="Calibri" w:hAnsi="Calibri" w:cs="Calibri"/>
          <w:color w:val="000000"/>
        </w:rPr>
        <w:t>14 Mowing Services</w:t>
      </w:r>
      <w:r w:rsidR="00D041A5">
        <w:rPr>
          <w:rFonts w:ascii="Calibri" w:hAnsi="Calibri" w:cs="Calibri"/>
          <w:color w:val="000000"/>
        </w:rPr>
        <w:t>.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Invitation to Bid (ITB) </w:t>
      </w:r>
      <w:r w:rsidR="007D010F">
        <w:rPr>
          <w:rFonts w:ascii="Calibri" w:hAnsi="Calibri" w:cs="Calibri"/>
          <w:color w:val="000000"/>
        </w:rPr>
        <w:t xml:space="preserve">23-14 Mowing Services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6A3F760F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Bid (ITB) </w:t>
      </w:r>
      <w:r w:rsidR="007D010F" w:rsidRPr="007D010F">
        <w:rPr>
          <w:rFonts w:ascii="Calibri" w:hAnsi="Calibri" w:cs="Calibri"/>
          <w:b/>
          <w:bCs/>
          <w:color w:val="000000"/>
        </w:rPr>
        <w:t>23-14 Mowing Services</w:t>
      </w:r>
      <w:r w:rsidR="008A6ACB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Additionally, you must submit </w:t>
      </w:r>
      <w:r w:rsidR="00B26900">
        <w:rPr>
          <w:rFonts w:ascii="Calibri" w:hAnsi="Calibri" w:cs="Calibri"/>
          <w:b/>
          <w:bCs/>
          <w:color w:val="000000"/>
        </w:rPr>
        <w:t xml:space="preserve">a copy of </w:t>
      </w:r>
      <w:r w:rsidR="00C6163F">
        <w:rPr>
          <w:rFonts w:ascii="Calibri" w:hAnsi="Calibri" w:cs="Calibri"/>
          <w:b/>
          <w:bCs/>
          <w:color w:val="000000"/>
        </w:rPr>
        <w:t xml:space="preserve">Jessica Lunsford Badges for all employees that will be working </w:t>
      </w:r>
      <w:r w:rsidR="00B26900">
        <w:rPr>
          <w:rFonts w:ascii="Calibri" w:hAnsi="Calibri" w:cs="Calibri"/>
          <w:b/>
          <w:bCs/>
          <w:color w:val="000000"/>
        </w:rPr>
        <w:t xml:space="preserve">on our sites by May 23, 2023 to kimberly.albritton@stlucieschools.org. </w:t>
      </w:r>
      <w:r w:rsidR="00D764FE">
        <w:rPr>
          <w:rFonts w:ascii="Calibri" w:hAnsi="Calibri" w:cs="Calibri"/>
          <w:b/>
          <w:bCs/>
          <w:color w:val="000000"/>
        </w:rPr>
        <w:t>Please reach out to Kyle</w:t>
      </w:r>
      <w:r w:rsidR="002E76C7">
        <w:rPr>
          <w:rFonts w:ascii="Calibri" w:hAnsi="Calibri" w:cs="Calibri"/>
          <w:b/>
          <w:bCs/>
          <w:color w:val="000000"/>
        </w:rPr>
        <w:t xml:space="preserve"> Herk at </w:t>
      </w:r>
      <w:hyperlink r:id="rId11" w:history="1">
        <w:r w:rsidR="002E76C7" w:rsidRPr="00911FBC">
          <w:rPr>
            <w:rStyle w:val="Hyperlink"/>
            <w:rFonts w:ascii="Calibri" w:hAnsi="Calibri" w:cs="Calibri"/>
            <w:b/>
            <w:bCs/>
          </w:rPr>
          <w:t>Kyle.Herk@stlucieschools.org</w:t>
        </w:r>
      </w:hyperlink>
      <w:r w:rsidR="002E76C7">
        <w:rPr>
          <w:rFonts w:ascii="Calibri" w:hAnsi="Calibri" w:cs="Calibri"/>
          <w:b/>
          <w:bCs/>
          <w:color w:val="000000"/>
        </w:rPr>
        <w:t xml:space="preserve"> by </w:t>
      </w:r>
      <w:r w:rsidR="00B8796B">
        <w:rPr>
          <w:rFonts w:ascii="Calibri" w:hAnsi="Calibri" w:cs="Calibri"/>
          <w:b/>
          <w:bCs/>
          <w:color w:val="000000"/>
        </w:rPr>
        <w:t xml:space="preserve">May 23, 2023 to be included on the mowing schedule. Failure to complete these two activities may result in </w:t>
      </w:r>
      <w:r w:rsidR="004D6CF2">
        <w:rPr>
          <w:rFonts w:ascii="Calibri" w:hAnsi="Calibri" w:cs="Calibri"/>
          <w:b/>
          <w:bCs/>
          <w:color w:val="000000"/>
        </w:rPr>
        <w:t xml:space="preserve">removal from award list.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F7C02"/>
    <w:rsid w:val="004170AF"/>
    <w:rsid w:val="00462B54"/>
    <w:rsid w:val="004C595E"/>
    <w:rsid w:val="004D6CF2"/>
    <w:rsid w:val="00517A71"/>
    <w:rsid w:val="00535A9A"/>
    <w:rsid w:val="00576382"/>
    <w:rsid w:val="005944DA"/>
    <w:rsid w:val="0059737A"/>
    <w:rsid w:val="00597E5D"/>
    <w:rsid w:val="005A1EDC"/>
    <w:rsid w:val="00620729"/>
    <w:rsid w:val="00645470"/>
    <w:rsid w:val="00657E59"/>
    <w:rsid w:val="00673242"/>
    <w:rsid w:val="00691768"/>
    <w:rsid w:val="006F0367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42D9A"/>
    <w:rsid w:val="00A45E55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C06ED"/>
    <w:rsid w:val="00BE2926"/>
    <w:rsid w:val="00C24A0B"/>
    <w:rsid w:val="00C6163F"/>
    <w:rsid w:val="00CE2CAB"/>
    <w:rsid w:val="00D041A5"/>
    <w:rsid w:val="00D05689"/>
    <w:rsid w:val="00D12337"/>
    <w:rsid w:val="00D764FE"/>
    <w:rsid w:val="00D904CD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60D29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yle.Herk@stlucieschool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2023-04-11T04:00:00+00:00</BidPost>
    <ContractExpirationMax xmlns="b2034ede-32a1-4d1c-ac1e-5c3b753ed439" xsi:nil="true"/>
    <BidID xmlns="515d80a1-0dd7-4ed3-8c95-b907d6a15715">23-14</BidID>
    <DocumentSetDescription xmlns="http://schemas.microsoft.com/sharepoint/v3" xsi:nil="true"/>
    <ContractExpirationMax xmlns="515d80a1-0dd7-4ed3-8c95-b907d6a15715" xsi:nil="true"/>
    <BidID xmlns="b2034ede-32a1-4d1c-ac1e-5c3b753ed439">23-14</BidID>
    <ContractStart xmlns="b2034ede-32a1-4d1c-ac1e-5c3b753ed439" xsi:nil="true"/>
    <_dlc_DocIdPersistId xmlns="b2034ede-32a1-4d1c-ac1e-5c3b753ed439" xsi:nil="true"/>
    <ContractExpiration xmlns="b2034ede-32a1-4d1c-ac1e-5c3b753ed439">2027-05-31T04:00:00+00:00</ContractExpiration>
    <BidExpiration xmlns="b2034ede-32a1-4d1c-ac1e-5c3b753ed439">2023-04-26T04:00:00+00:00</BidExpiration>
    <_dlc_DocIdUrl xmlns="b2034ede-32a1-4d1c-ac1e-5c3b753ed439">
      <Url>https://stluciepublicschools.sharepoint.com/sites/Purchasing/_layouts/15/DocIdRedir.aspx?ID=Q4FQ2X6QSMJA-1780849974-2181</Url>
      <Description>Q4FQ2X6QSMJA-1780849974-2181</Description>
    </_dlc_DocIdUrl>
    <_dlc_DocId xmlns="b2034ede-32a1-4d1c-ac1e-5c3b753ed439">Q4FQ2X6QSMJA-1780849974-2181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4.xml><?xml version="1.0" encoding="utf-8"?>
<ds:datastoreItem xmlns:ds="http://schemas.openxmlformats.org/officeDocument/2006/customXml" ds:itemID="{7F46345D-9A42-4966-ADE4-357E8846118A}"/>
</file>

<file path=customXml/itemProps5.xml><?xml version="1.0" encoding="utf-8"?>
<ds:datastoreItem xmlns:ds="http://schemas.openxmlformats.org/officeDocument/2006/customXml" ds:itemID="{EB3C0ABD-1126-4957-A73D-E91112A3F676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2</TotalTime>
  <Pages>3</Pages>
  <Words>328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2023-05-11T18:03:00Z</dcterms:created>
  <dcterms:modified xsi:type="dcterms:W3CDTF">2023-05-11T18:03:00Z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e64853e8-9020-4e62-8fa7-99faacc3a03f</vt:lpwstr>
  </property>
  <property fmtid="{D5CDD505-2E9C-101B-9397-08002B2CF9AE}" pid="4" name="MediaServiceImageTags">
    <vt:lpwstr/>
  </property>
</Properties>
</file>