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A2383" w14:textId="45A02393" w:rsidR="000B28C7" w:rsidRDefault="00D123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March</w:t>
      </w:r>
      <w:r w:rsidR="008A6AC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13, 2023</w:t>
      </w:r>
    </w:p>
    <w:p w14:paraId="2B81A5EB" w14:textId="27C6EC8F" w:rsidR="002F723D" w:rsidRDefault="002F723D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2D82A6DF" w14:textId="75ACC1D2" w:rsidR="002F723D" w:rsidRDefault="00370DCC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Kib</w:t>
      </w:r>
      <w:proofErr w:type="spellEnd"/>
      <w:r>
        <w:rPr>
          <w:rFonts w:ascii="Calibri" w:hAnsi="Calibri" w:cs="Calibri"/>
          <w:color w:val="000000"/>
        </w:rPr>
        <w:t xml:space="preserve"> Construction Corp.</w:t>
      </w:r>
    </w:p>
    <w:p w14:paraId="7F9489B9" w14:textId="6830B52D" w:rsidR="00370DCC" w:rsidRDefault="00370DCC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1232 SW </w:t>
      </w:r>
      <w:proofErr w:type="spellStart"/>
      <w:r>
        <w:rPr>
          <w:rFonts w:ascii="Calibri" w:hAnsi="Calibri" w:cs="Calibri"/>
          <w:color w:val="000000"/>
        </w:rPr>
        <w:t>Abaus</w:t>
      </w:r>
      <w:proofErr w:type="spellEnd"/>
      <w:r>
        <w:rPr>
          <w:rFonts w:ascii="Calibri" w:hAnsi="Calibri" w:cs="Calibri"/>
          <w:color w:val="000000"/>
        </w:rPr>
        <w:t xml:space="preserve"> Ave.</w:t>
      </w:r>
    </w:p>
    <w:p w14:paraId="2FA366FA" w14:textId="688E8791" w:rsidR="00370DCC" w:rsidRDefault="00370DCC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Port St. Lucie, FL 34953</w:t>
      </w:r>
    </w:p>
    <w:p w14:paraId="3EF3BB2A" w14:textId="582AF319" w:rsidR="00370DCC" w:rsidRDefault="00370DCC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Attention: </w:t>
      </w:r>
      <w:proofErr w:type="spellStart"/>
      <w:r>
        <w:rPr>
          <w:rFonts w:ascii="Calibri" w:hAnsi="Calibri" w:cs="Calibri"/>
          <w:color w:val="000000"/>
        </w:rPr>
        <w:t>Herematie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Boksh</w:t>
      </w:r>
      <w:proofErr w:type="spellEnd"/>
    </w:p>
    <w:p w14:paraId="19D57981" w14:textId="77777777" w:rsidR="00D12337" w:rsidRDefault="00D123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0A98757C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8A6ACB">
        <w:rPr>
          <w:rFonts w:ascii="Calibri" w:hAnsi="Calibri" w:cs="Calibri"/>
          <w:color w:val="000000"/>
        </w:rPr>
        <w:t>23-11 Painting Contractors</w:t>
      </w:r>
    </w:p>
    <w:bookmarkEnd w:id="2"/>
    <w:bookmarkEnd w:id="3"/>
    <w:bookmarkEnd w:id="4"/>
    <w:p w14:paraId="3A62B839" w14:textId="67599BA8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8A6ACB">
        <w:rPr>
          <w:rFonts w:ascii="Calibri" w:hAnsi="Calibri" w:cs="Calibri"/>
          <w:color w:val="000000"/>
        </w:rPr>
        <w:t xml:space="preserve">05/15/2023 Through 5/14/2024 </w:t>
      </w:r>
      <w:r>
        <w:rPr>
          <w:rFonts w:ascii="Calibri" w:hAnsi="Calibri" w:cs="Calibri"/>
          <w:color w:val="000000"/>
        </w:rPr>
        <w:t>With (</w:t>
      </w:r>
      <w:r w:rsidR="0012378A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0ED1CA0B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 xml:space="preserve">Ms. </w:t>
      </w:r>
      <w:r w:rsidR="00370DCC">
        <w:rPr>
          <w:rFonts w:ascii="Calibri" w:hAnsi="Calibri" w:cs="Calibri"/>
          <w:color w:val="000000"/>
        </w:rPr>
        <w:t>Boksh,</w:t>
      </w:r>
    </w:p>
    <w:p w14:paraId="68FA96CF" w14:textId="2B326EEC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>April 11</w:t>
      </w:r>
      <w:r w:rsidR="00D041A5">
        <w:rPr>
          <w:rFonts w:ascii="Calibri" w:hAnsi="Calibri" w:cs="Calibri"/>
          <w:color w:val="000000"/>
        </w:rPr>
        <w:t xml:space="preserve">, 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23-11 Painting Contractors</w:t>
      </w:r>
      <w:r w:rsidR="00D041A5">
        <w:rPr>
          <w:rFonts w:ascii="Calibri" w:hAnsi="Calibri" w:cs="Calibri"/>
          <w:color w:val="000000"/>
        </w:rPr>
        <w:t>.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>Invitation to Bid (ITB) 23-11</w:t>
      </w:r>
      <w:r>
        <w:rPr>
          <w:rFonts w:ascii="Calibri" w:hAnsi="Calibri" w:cs="Calibri"/>
          <w:color w:val="000000"/>
        </w:rPr>
        <w:t xml:space="preserve"> </w:t>
      </w:r>
      <w:r w:rsidR="00C24A0B">
        <w:rPr>
          <w:rFonts w:ascii="Calibri" w:hAnsi="Calibri" w:cs="Calibri"/>
          <w:color w:val="000000"/>
        </w:rPr>
        <w:t xml:space="preserve">Painting Contractors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35F63B1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>Invitation to Bid (ITB) 23-11 Painting Contractors.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614E3"/>
    <w:rsid w:val="00192DED"/>
    <w:rsid w:val="001A7C57"/>
    <w:rsid w:val="001D0FC0"/>
    <w:rsid w:val="00213EAB"/>
    <w:rsid w:val="00215D1D"/>
    <w:rsid w:val="002812CE"/>
    <w:rsid w:val="00284AAA"/>
    <w:rsid w:val="002D7F70"/>
    <w:rsid w:val="002E1A5A"/>
    <w:rsid w:val="002F723D"/>
    <w:rsid w:val="00312210"/>
    <w:rsid w:val="00361777"/>
    <w:rsid w:val="00361FC2"/>
    <w:rsid w:val="00370DCC"/>
    <w:rsid w:val="00373385"/>
    <w:rsid w:val="003947B9"/>
    <w:rsid w:val="003F7C02"/>
    <w:rsid w:val="004170AF"/>
    <w:rsid w:val="00462B54"/>
    <w:rsid w:val="004C595E"/>
    <w:rsid w:val="00517A71"/>
    <w:rsid w:val="00535A9A"/>
    <w:rsid w:val="00576382"/>
    <w:rsid w:val="0059737A"/>
    <w:rsid w:val="00597E5D"/>
    <w:rsid w:val="00620729"/>
    <w:rsid w:val="00657E59"/>
    <w:rsid w:val="00673242"/>
    <w:rsid w:val="00691768"/>
    <w:rsid w:val="006F0367"/>
    <w:rsid w:val="007917ED"/>
    <w:rsid w:val="007A6478"/>
    <w:rsid w:val="007C4A68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90278F"/>
    <w:rsid w:val="0094025D"/>
    <w:rsid w:val="009439AA"/>
    <w:rsid w:val="00983465"/>
    <w:rsid w:val="009E3F35"/>
    <w:rsid w:val="00A42D9A"/>
    <w:rsid w:val="00A45E55"/>
    <w:rsid w:val="00B02464"/>
    <w:rsid w:val="00B22EC4"/>
    <w:rsid w:val="00B54EAE"/>
    <w:rsid w:val="00B552FE"/>
    <w:rsid w:val="00BA3D5A"/>
    <w:rsid w:val="00BA5A05"/>
    <w:rsid w:val="00BC06ED"/>
    <w:rsid w:val="00BE2926"/>
    <w:rsid w:val="00C24A0B"/>
    <w:rsid w:val="00CE2CAB"/>
    <w:rsid w:val="00D041A5"/>
    <w:rsid w:val="00D05689"/>
    <w:rsid w:val="00D12337"/>
    <w:rsid w:val="00D904CD"/>
    <w:rsid w:val="00D90D25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60D29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2023-03-01T05:00:00+00:00</BidPost>
    <ContractExpirationMax xmlns="b2034ede-32a1-4d1c-ac1e-5c3b753ed439" xsi:nil="true"/>
    <BidID xmlns="515d80a1-0dd7-4ed3-8c95-b907d6a15715">23-11</BidID>
    <DocumentSetDescription xmlns="http://schemas.microsoft.com/sharepoint/v3" xsi:nil="true"/>
    <ContractExpirationMax xmlns="515d80a1-0dd7-4ed3-8c95-b907d6a15715" xsi:nil="true"/>
    <BidID xmlns="b2034ede-32a1-4d1c-ac1e-5c3b753ed439">23-11</BidID>
    <ContractStart xmlns="b2034ede-32a1-4d1c-ac1e-5c3b753ed439" xsi:nil="true"/>
    <_dlc_DocIdPersistId xmlns="b2034ede-32a1-4d1c-ac1e-5c3b753ed439" xsi:nil="true"/>
    <ContractExpiration xmlns="b2034ede-32a1-4d1c-ac1e-5c3b753ed439">2027-06-01T04:00:00+00:00</ContractExpiration>
    <BidExpiration xmlns="b2034ede-32a1-4d1c-ac1e-5c3b753ed439">2023-03-22T04:00:00+00:00</BidExpiration>
    <_dlc_DocIdUrl xmlns="b2034ede-32a1-4d1c-ac1e-5c3b753ed439">
      <Url>https://stluciepublicschools.sharepoint.com/sites/Purchasing/_layouts/15/DocIdRedir.aspx?ID=Q4FQ2X6QSMJA-1780849974-2108</Url>
      <Description>Q4FQ2X6QSMJA-1780849974-2108</Description>
    </_dlc_DocIdUrl>
    <_dlc_DocId xmlns="b2034ede-32a1-4d1c-ac1e-5c3b753ed439">Q4FQ2X6QSMJA-1780849974-2108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C9FEE-6876-484C-BD0A-FA7F07E8ACF9}"/>
</file>

<file path=customXml/itemProps4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CA10994-8F16-4038-9173-533F95BC54A1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5</TotalTime>
  <Pages>3</Pages>
  <Words>272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2023-04-13T19:33:00Z</dcterms:created>
  <dcterms:modified xsi:type="dcterms:W3CDTF">2023-04-13T19:33:00Z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553ba76b-d621-42d1-ad68-112824c147f8</vt:lpwstr>
  </property>
</Properties>
</file>