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2383" w14:textId="1CD64A85" w:rsidR="000B28C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</w:t>
      </w:r>
      <w:r w:rsidR="008A6AC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13, 2023</w:t>
      </w:r>
    </w:p>
    <w:p w14:paraId="63F5842A" w14:textId="5CDC33C5" w:rsidR="00980BD0" w:rsidRDefault="00980BD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9D57981" w14:textId="78C2E0D2" w:rsidR="00D12337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Quick Painting Group</w:t>
      </w:r>
    </w:p>
    <w:p w14:paraId="78E64CB5" w14:textId="7D7CFB6B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9867 S Orange Blossom Tri #109</w:t>
      </w:r>
    </w:p>
    <w:p w14:paraId="3EC62B1C" w14:textId="36A54295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Orlando, FL. 32937</w:t>
      </w:r>
    </w:p>
    <w:p w14:paraId="7CF823D8" w14:textId="11CAA005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Andres Sanchez</w:t>
      </w:r>
    </w:p>
    <w:p w14:paraId="2569A32E" w14:textId="77777777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0A98757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8A6ACB">
        <w:rPr>
          <w:rFonts w:ascii="Calibri" w:hAnsi="Calibri" w:cs="Calibri"/>
          <w:color w:val="000000"/>
        </w:rPr>
        <w:t>23-11 Painting Contractors</w:t>
      </w:r>
    </w:p>
    <w:bookmarkEnd w:id="2"/>
    <w:bookmarkEnd w:id="3"/>
    <w:bookmarkEnd w:id="4"/>
    <w:p w14:paraId="3A62B839" w14:textId="67599BA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 xml:space="preserve">05/15/2023 Through 5/14/2024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0714974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980BD0">
        <w:rPr>
          <w:rFonts w:ascii="Calibri" w:hAnsi="Calibri" w:cs="Calibri"/>
          <w:color w:val="000000"/>
        </w:rPr>
        <w:t xml:space="preserve">Mr. </w:t>
      </w:r>
      <w:r w:rsidR="004B0509">
        <w:rPr>
          <w:rFonts w:ascii="Calibri" w:hAnsi="Calibri" w:cs="Calibri"/>
          <w:color w:val="000000"/>
        </w:rPr>
        <w:t>Sanchez,</w:t>
      </w:r>
    </w:p>
    <w:p w14:paraId="68FA96CF" w14:textId="2B326EE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April 11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23-11 Painting Contractors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Invitation to Bid (ITB) 23-11</w:t>
      </w:r>
      <w:r>
        <w:rPr>
          <w:rFonts w:ascii="Calibri" w:hAnsi="Calibri" w:cs="Calibri"/>
          <w:color w:val="000000"/>
        </w:rPr>
        <w:t xml:space="preserve"> </w:t>
      </w:r>
      <w:r w:rsidR="00C24A0B">
        <w:rPr>
          <w:rFonts w:ascii="Calibri" w:hAnsi="Calibri" w:cs="Calibri"/>
          <w:color w:val="000000"/>
        </w:rPr>
        <w:t xml:space="preserve">Painting Contractors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5F63B1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>Invitation to Bid (ITB) 23-11 Painting Contractors.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F723D"/>
    <w:rsid w:val="00312210"/>
    <w:rsid w:val="00361777"/>
    <w:rsid w:val="00361FC2"/>
    <w:rsid w:val="00370DCC"/>
    <w:rsid w:val="00373385"/>
    <w:rsid w:val="003947B9"/>
    <w:rsid w:val="003F7C02"/>
    <w:rsid w:val="004170AF"/>
    <w:rsid w:val="00462B54"/>
    <w:rsid w:val="004B0509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90278F"/>
    <w:rsid w:val="0094025D"/>
    <w:rsid w:val="009439AA"/>
    <w:rsid w:val="00980BD0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24A0B"/>
    <w:rsid w:val="00CE2CAB"/>
    <w:rsid w:val="00D041A5"/>
    <w:rsid w:val="00D05689"/>
    <w:rsid w:val="00D12337"/>
    <w:rsid w:val="00D904CD"/>
    <w:rsid w:val="00D90D25"/>
    <w:rsid w:val="00DB4749"/>
    <w:rsid w:val="00DC797C"/>
    <w:rsid w:val="00DE3E34"/>
    <w:rsid w:val="00DE414F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2023-03-01T05:00:00+00:00</BidPost>
    <ContractExpirationMax xmlns="b2034ede-32a1-4d1c-ac1e-5c3b753ed439" xsi:nil="true"/>
    <BidID xmlns="515d80a1-0dd7-4ed3-8c95-b907d6a15715">23-11</BidID>
    <DocumentSetDescription xmlns="http://schemas.microsoft.com/sharepoint/v3" xsi:nil="true"/>
    <ContractExpirationMax xmlns="515d80a1-0dd7-4ed3-8c95-b907d6a15715" xsi:nil="true"/>
    <BidID xmlns="b2034ede-32a1-4d1c-ac1e-5c3b753ed439">23-11</BidID>
    <ContractStart xmlns="b2034ede-32a1-4d1c-ac1e-5c3b753ed439" xsi:nil="true"/>
    <_dlc_DocIdPersistId xmlns="b2034ede-32a1-4d1c-ac1e-5c3b753ed439" xsi:nil="true"/>
    <ContractExpiration xmlns="b2034ede-32a1-4d1c-ac1e-5c3b753ed439">2027-06-01T04:00:00+00:00</ContractExpiration>
    <BidExpiration xmlns="b2034ede-32a1-4d1c-ac1e-5c3b753ed439">2023-03-22T04:00:00+00:00</BidExpiration>
    <_dlc_DocIdUrl xmlns="b2034ede-32a1-4d1c-ac1e-5c3b753ed439">
      <Url>https://stluciepublicschools.sharepoint.com/sites/Purchasing/_layouts/15/DocIdRedir.aspx?ID=Q4FQ2X6QSMJA-1780849974-2112</Url>
      <Description>Q4FQ2X6QSMJA-1780849974-2112</Description>
    </_dlc_DocIdUrl>
    <_dlc_DocId xmlns="b2034ede-32a1-4d1c-ac1e-5c3b753ed439">Q4FQ2X6QSMJA-1780849974-2112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94C74-6C82-46F0-8FA7-08F685853074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73DC35-6AD1-462D-B72E-D5A6E0F3A640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0</TotalTime>
  <Pages>3</Pages>
  <Words>272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2023-04-13T20:16:00Z</dcterms:created>
  <dcterms:modified xsi:type="dcterms:W3CDTF">2023-04-13T20:16:00Z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cc9366af-9166-4d22-b102-4f379d07c2bf</vt:lpwstr>
  </property>
</Properties>
</file>